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B8A9D">
      <w:pPr>
        <w:pStyle w:val="5"/>
      </w:pPr>
      <w:bookmarkStart w:id="0" w:name="_GoBack"/>
      <w:bookmarkEnd w:id="0"/>
      <w:r>
        <w:rPr>
          <w:rFonts w:cs="Tahoma"/>
          <w:w w:val="60"/>
          <w:cs/>
          <w:lang w:val="th-TH" w:bidi="th-TH"/>
        </w:rPr>
        <w:t>สถิติฐานความผิดคดีอาญา</w:t>
      </w:r>
      <w:r>
        <w:rPr>
          <w:w w:val="60"/>
        </w:rPr>
        <w:t>(</w:t>
      </w:r>
      <w:r>
        <w:rPr>
          <w:rFonts w:cs="Tahoma"/>
          <w:w w:val="60"/>
          <w:cs/>
          <w:lang w:val="th-TH" w:bidi="th-TH"/>
        </w:rPr>
        <w:t>คดี</w:t>
      </w:r>
      <w:r>
        <w:rPr>
          <w:spacing w:val="-12"/>
        </w:rPr>
        <w:t xml:space="preserve"> </w:t>
      </w:r>
      <w:r>
        <w:rPr>
          <w:w w:val="60"/>
        </w:rPr>
        <w:t>4</w:t>
      </w:r>
      <w:r>
        <w:rPr>
          <w:spacing w:val="-11"/>
        </w:rPr>
        <w:t xml:space="preserve"> </w:t>
      </w:r>
      <w:r>
        <w:rPr>
          <w:rFonts w:cs="Tahoma"/>
          <w:w w:val="60"/>
          <w:cs/>
          <w:lang w:val="th-TH" w:bidi="th-TH"/>
        </w:rPr>
        <w:t>กลุ่ม</w:t>
      </w:r>
      <w:r>
        <w:rPr>
          <w:w w:val="60"/>
        </w:rPr>
        <w:t>)</w:t>
      </w:r>
      <w:r>
        <w:rPr>
          <w:spacing w:val="-11"/>
        </w:rPr>
        <w:t xml:space="preserve"> </w:t>
      </w:r>
      <w:r>
        <w:rPr>
          <w:rFonts w:cs="Tahoma"/>
          <w:w w:val="60"/>
          <w:cs/>
          <w:lang w:val="th-TH" w:bidi="th-TH"/>
        </w:rPr>
        <w:t>หน่วยงาน</w:t>
      </w:r>
      <w:r>
        <w:rPr>
          <w:spacing w:val="-11"/>
        </w:rPr>
        <w:t xml:space="preserve"> </w:t>
      </w:r>
      <w:r>
        <w:rPr>
          <w:rFonts w:cs="Tahoma"/>
          <w:w w:val="60"/>
          <w:cs/>
          <w:lang w:val="th-TH" w:bidi="th-TH"/>
        </w:rPr>
        <w:t>สภ</w:t>
      </w:r>
      <w:r>
        <w:rPr>
          <w:w w:val="60"/>
        </w:rPr>
        <w:t>.</w:t>
      </w:r>
      <w:r>
        <w:rPr>
          <w:rFonts w:cs="Tahoma"/>
          <w:w w:val="60"/>
          <w:cs/>
          <w:lang w:val="th-TH" w:bidi="th-TH"/>
        </w:rPr>
        <w:t>บางใหญ่</w:t>
      </w:r>
      <w:r>
        <w:rPr>
          <w:spacing w:val="-11"/>
        </w:rPr>
        <w:t xml:space="preserve"> </w:t>
      </w:r>
      <w:r>
        <w:rPr>
          <w:rFonts w:cs="Tahoma"/>
          <w:w w:val="60"/>
          <w:cs/>
          <w:lang w:val="th-TH" w:bidi="th-TH"/>
        </w:rPr>
        <w:t>ภ</w:t>
      </w:r>
      <w:r>
        <w:rPr>
          <w:w w:val="60"/>
        </w:rPr>
        <w:t>.</w:t>
      </w:r>
      <w:r>
        <w:rPr>
          <w:rFonts w:cs="Tahoma"/>
          <w:w w:val="60"/>
          <w:cs/>
          <w:lang w:val="th-TH" w:bidi="th-TH"/>
        </w:rPr>
        <w:t>จว</w:t>
      </w:r>
      <w:r>
        <w:rPr>
          <w:w w:val="60"/>
        </w:rPr>
        <w:t>.</w:t>
      </w:r>
      <w:r>
        <w:rPr>
          <w:rFonts w:cs="Tahoma"/>
          <w:w w:val="60"/>
          <w:cs/>
          <w:lang w:val="th-TH" w:bidi="th-TH"/>
        </w:rPr>
        <w:t>นนทบุรี</w:t>
      </w:r>
      <w:r>
        <w:rPr>
          <w:spacing w:val="-11"/>
        </w:rPr>
        <w:t xml:space="preserve"> </w:t>
      </w:r>
      <w:r>
        <w:rPr>
          <w:rFonts w:cs="Tahoma"/>
          <w:spacing w:val="-5"/>
          <w:w w:val="60"/>
          <w:cs/>
          <w:lang w:val="th-TH" w:bidi="th-TH"/>
        </w:rPr>
        <w:t>ภ</w:t>
      </w:r>
      <w:r>
        <w:rPr>
          <w:spacing w:val="-5"/>
          <w:w w:val="60"/>
        </w:rPr>
        <w:t>.1</w:t>
      </w:r>
    </w:p>
    <w:p w14:paraId="40B1AC28">
      <w:pPr>
        <w:tabs>
          <w:tab w:val="left" w:pos="9703"/>
          <w:tab w:val="left" w:pos="12313"/>
          <w:tab w:val="left" w:pos="13242"/>
          <w:tab w:val="left" w:pos="13704"/>
          <w:tab w:val="left" w:pos="15127"/>
          <w:tab w:val="left" w:pos="16056"/>
        </w:tabs>
        <w:spacing w:before="17"/>
        <w:ind w:left="3814" w:right="0" w:firstLine="0"/>
        <w:jc w:val="left"/>
        <w:rPr>
          <w:sz w:val="28"/>
          <w:szCs w:val="28"/>
        </w:rPr>
      </w:pPr>
      <w:r>
        <w:rPr>
          <w:rFonts w:cs="Microsoft Sans Serif"/>
          <w:w w:val="65"/>
          <w:sz w:val="28"/>
          <w:szCs w:val="28"/>
          <w:cs/>
          <w:lang w:val="th-TH" w:bidi="th-TH"/>
        </w:rPr>
        <w:t>ตั้งแต่วันที่</w:t>
      </w:r>
      <w:r>
        <w:rPr>
          <w:spacing w:val="14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01</w:t>
      </w:r>
      <w:r>
        <w:rPr>
          <w:spacing w:val="14"/>
          <w:sz w:val="28"/>
          <w:szCs w:val="28"/>
        </w:rPr>
        <w:t xml:space="preserve"> </w:t>
      </w:r>
      <w:r>
        <w:rPr>
          <w:rFonts w:cs="Microsoft Sans Serif"/>
          <w:w w:val="65"/>
          <w:sz w:val="28"/>
          <w:szCs w:val="28"/>
          <w:cs/>
          <w:lang w:val="th-TH" w:bidi="th-TH"/>
        </w:rPr>
        <w:t>พฤศจิกายน</w:t>
      </w:r>
      <w:r>
        <w:rPr>
          <w:spacing w:val="15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2568</w:t>
      </w:r>
      <w:r>
        <w:rPr>
          <w:spacing w:val="14"/>
          <w:sz w:val="28"/>
          <w:szCs w:val="28"/>
        </w:rPr>
        <w:t xml:space="preserve"> </w:t>
      </w:r>
      <w:r>
        <w:rPr>
          <w:rFonts w:cs="Microsoft Sans Serif"/>
          <w:w w:val="65"/>
          <w:sz w:val="28"/>
          <w:szCs w:val="28"/>
          <w:cs/>
          <w:lang w:val="th-TH" w:bidi="th-TH"/>
        </w:rPr>
        <w:t>ถึง</w:t>
      </w:r>
      <w:r>
        <w:rPr>
          <w:spacing w:val="15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30</w:t>
      </w:r>
      <w:r>
        <w:rPr>
          <w:spacing w:val="14"/>
          <w:sz w:val="28"/>
          <w:szCs w:val="28"/>
        </w:rPr>
        <w:t xml:space="preserve"> </w:t>
      </w:r>
      <w:r>
        <w:rPr>
          <w:rFonts w:cs="Microsoft Sans Serif"/>
          <w:w w:val="65"/>
          <w:sz w:val="28"/>
          <w:szCs w:val="28"/>
          <w:cs/>
          <w:lang w:val="th-TH" w:bidi="th-TH"/>
        </w:rPr>
        <w:t>พฤศจิกายน</w:t>
      </w:r>
      <w:r>
        <w:rPr>
          <w:spacing w:val="14"/>
          <w:sz w:val="28"/>
          <w:szCs w:val="28"/>
        </w:rPr>
        <w:t xml:space="preserve"> </w:t>
      </w:r>
      <w:r>
        <w:rPr>
          <w:spacing w:val="-4"/>
          <w:w w:val="65"/>
          <w:sz w:val="28"/>
          <w:szCs w:val="28"/>
        </w:rPr>
        <w:t>2568</w:t>
      </w:r>
      <w:r>
        <w:rPr>
          <w:sz w:val="28"/>
          <w:szCs w:val="28"/>
        </w:rPr>
        <w:tab/>
      </w:r>
      <w:r>
        <w:rPr>
          <w:rFonts w:cs="Microsoft Sans Serif"/>
          <w:spacing w:val="-2"/>
          <w:w w:val="80"/>
          <w:sz w:val="28"/>
          <w:szCs w:val="28"/>
          <w:cs/>
          <w:lang w:val="th-TH" w:bidi="th-TH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77</w:t>
      </w:r>
      <w:r>
        <w:rPr>
          <w:sz w:val="28"/>
          <w:szCs w:val="28"/>
        </w:rPr>
        <w:tab/>
      </w:r>
      <w:r>
        <w:rPr>
          <w:rFonts w:cs="Microsoft Sans Serif"/>
          <w:spacing w:val="-5"/>
          <w:w w:val="80"/>
          <w:sz w:val="28"/>
          <w:szCs w:val="28"/>
          <w:cs/>
          <w:lang w:val="th-TH" w:bidi="th-TH"/>
        </w:rPr>
        <w:t>คดี</w:t>
      </w:r>
      <w:r>
        <w:rPr>
          <w:sz w:val="28"/>
          <w:szCs w:val="28"/>
        </w:rPr>
        <w:tab/>
      </w:r>
      <w:r>
        <w:rPr>
          <w:rFonts w:cs="Microsoft Sans Serif"/>
          <w:spacing w:val="-2"/>
          <w:w w:val="80"/>
          <w:sz w:val="28"/>
          <w:szCs w:val="28"/>
          <w:cs/>
          <w:lang w:val="th-TH" w:bidi="th-TH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74</w:t>
      </w:r>
      <w:r>
        <w:rPr>
          <w:sz w:val="28"/>
          <w:szCs w:val="28"/>
        </w:rPr>
        <w:tab/>
      </w:r>
      <w:r>
        <w:rPr>
          <w:rFonts w:cs="Microsoft Sans Serif"/>
          <w:spacing w:val="-5"/>
          <w:w w:val="80"/>
          <w:sz w:val="28"/>
          <w:szCs w:val="28"/>
          <w:cs/>
          <w:lang w:val="th-TH" w:bidi="th-TH"/>
        </w:rPr>
        <w:t>คดี</w:t>
      </w:r>
    </w:p>
    <w:p w14:paraId="311910FB">
      <w:pPr>
        <w:pStyle w:val="4"/>
        <w:rPr>
          <w:sz w:val="5"/>
        </w:rPr>
      </w:pPr>
    </w:p>
    <w:tbl>
      <w:tblPr>
        <w:tblStyle w:val="3"/>
        <w:tblW w:w="0" w:type="auto"/>
        <w:tblInd w:w="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 w14:paraId="6CDA0E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exact"/>
        </w:trPr>
        <w:tc>
          <w:tcPr>
            <w:tcW w:w="3298" w:type="dxa"/>
            <w:vMerge w:val="restart"/>
          </w:tcPr>
          <w:p w14:paraId="2777CF48">
            <w:pPr>
              <w:pStyle w:val="8"/>
              <w:spacing w:before="250"/>
              <w:ind w:right="1"/>
              <w:rPr>
                <w:sz w:val="24"/>
                <w:szCs w:val="24"/>
              </w:rPr>
            </w:pPr>
            <w:r>
              <w:rPr>
                <w:rFonts w:cs="Microsoft Sans Serif"/>
                <w:spacing w:val="-2"/>
                <w:w w:val="80"/>
                <w:sz w:val="24"/>
                <w:szCs w:val="24"/>
                <w:cs/>
                <w:lang w:val="th-TH" w:bidi="th-TH"/>
              </w:rPr>
              <w:t>ประเภทความผิด</w:t>
            </w:r>
          </w:p>
        </w:tc>
        <w:tc>
          <w:tcPr>
            <w:tcW w:w="993" w:type="dxa"/>
          </w:tcPr>
          <w:p w14:paraId="01E355C1">
            <w:pPr>
              <w:pStyle w:val="8"/>
              <w:spacing w:before="0" w:line="233" w:lineRule="exact"/>
              <w:rPr>
                <w:sz w:val="24"/>
                <w:szCs w:val="24"/>
              </w:rPr>
            </w:pPr>
            <w:r>
              <w:rPr>
                <w:rFonts w:cs="Microsoft Sans Serif"/>
                <w:spacing w:val="-2"/>
                <w:w w:val="80"/>
                <w:sz w:val="24"/>
                <w:szCs w:val="24"/>
                <w:cs/>
                <w:lang w:val="th-TH" w:bidi="th-TH"/>
              </w:rPr>
              <w:t>รับแจ้ง</w:t>
            </w:r>
          </w:p>
        </w:tc>
        <w:tc>
          <w:tcPr>
            <w:tcW w:w="1986" w:type="dxa"/>
            <w:gridSpan w:val="2"/>
          </w:tcPr>
          <w:p w14:paraId="42ED2ED3">
            <w:pPr>
              <w:pStyle w:val="8"/>
              <w:spacing w:before="0" w:line="194" w:lineRule="exact"/>
              <w:ind w:left="641"/>
              <w:jc w:val="left"/>
              <w:rPr>
                <w:sz w:val="20"/>
                <w:szCs w:val="20"/>
              </w:rPr>
            </w:pPr>
            <w:r>
              <w:rPr>
                <w:rFonts w:cs="Microsoft Sans Serif"/>
                <w:spacing w:val="-2"/>
                <w:w w:val="80"/>
                <w:sz w:val="20"/>
                <w:szCs w:val="20"/>
                <w:cs/>
                <w:lang w:val="th-TH" w:bidi="th-TH"/>
              </w:rPr>
              <w:t>จำนวนจับกุม</w:t>
            </w:r>
          </w:p>
        </w:tc>
        <w:tc>
          <w:tcPr>
            <w:tcW w:w="993" w:type="dxa"/>
          </w:tcPr>
          <w:p w14:paraId="2EB3CC88">
            <w:pPr>
              <w:pStyle w:val="8"/>
              <w:spacing w:before="0" w:line="233" w:lineRule="exact"/>
              <w:rPr>
                <w:sz w:val="24"/>
                <w:szCs w:val="24"/>
              </w:rPr>
            </w:pPr>
            <w:r>
              <w:rPr>
                <w:rFonts w:cs="Microsoft Sans Serif"/>
                <w:spacing w:val="-2"/>
                <w:w w:val="80"/>
                <w:sz w:val="24"/>
                <w:szCs w:val="24"/>
                <w:cs/>
                <w:lang w:val="th-TH" w:bidi="th-TH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 w14:paraId="0A0581C3">
            <w:pPr>
              <w:pStyle w:val="8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rFonts w:cs="Microsoft Sans Serif"/>
                <w:w w:val="65"/>
                <w:sz w:val="24"/>
                <w:szCs w:val="24"/>
                <w:cs/>
                <w:lang w:val="th-TH" w:bidi="th-TH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 xml:space="preserve"> </w:t>
            </w:r>
            <w:r>
              <w:rPr>
                <w:rFonts w:cs="Microsoft Sans Serif"/>
                <w:spacing w:val="-10"/>
                <w:w w:val="65"/>
                <w:sz w:val="24"/>
                <w:szCs w:val="24"/>
                <w:cs/>
                <w:lang w:val="th-TH" w:bidi="th-TH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 w14:paraId="7448A607">
            <w:pPr>
              <w:pStyle w:val="8"/>
              <w:spacing w:before="0" w:line="233" w:lineRule="exact"/>
              <w:ind w:left="53"/>
              <w:jc w:val="left"/>
              <w:rPr>
                <w:sz w:val="24"/>
                <w:szCs w:val="24"/>
              </w:rPr>
            </w:pPr>
            <w:r>
              <w:rPr>
                <w:rFonts w:cs="Microsoft Sans Serif"/>
                <w:spacing w:val="-2"/>
                <w:w w:val="70"/>
                <w:sz w:val="24"/>
                <w:szCs w:val="24"/>
                <w:cs/>
                <w:lang w:val="th-TH" w:bidi="th-TH"/>
              </w:rPr>
              <w:t>อัตราความผิด</w:t>
            </w:r>
          </w:p>
          <w:p w14:paraId="6D19D3CB">
            <w:pPr>
              <w:pStyle w:val="8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rFonts w:cs="Microsoft Sans Serif"/>
                <w:spacing w:val="-2"/>
                <w:w w:val="70"/>
                <w:sz w:val="24"/>
                <w:szCs w:val="24"/>
                <w:cs/>
                <w:lang w:val="th-TH" w:bidi="th-TH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 w14:paraId="40EA9954">
            <w:pPr>
              <w:pStyle w:val="8"/>
              <w:spacing w:before="250"/>
              <w:rPr>
                <w:sz w:val="24"/>
                <w:szCs w:val="24"/>
              </w:rPr>
            </w:pPr>
            <w:r>
              <w:rPr>
                <w:rFonts w:cs="Microsoft Sans Serif"/>
                <w:spacing w:val="-2"/>
                <w:w w:val="80"/>
                <w:sz w:val="24"/>
                <w:szCs w:val="24"/>
                <w:cs/>
                <w:lang w:val="th-TH" w:bidi="th-TH"/>
              </w:rPr>
              <w:t>ประเภทความผิด</w:t>
            </w:r>
          </w:p>
        </w:tc>
        <w:tc>
          <w:tcPr>
            <w:tcW w:w="993" w:type="dxa"/>
          </w:tcPr>
          <w:p w14:paraId="38E25BA6">
            <w:pPr>
              <w:pStyle w:val="8"/>
              <w:spacing w:before="0" w:line="233" w:lineRule="exact"/>
              <w:rPr>
                <w:sz w:val="24"/>
                <w:szCs w:val="24"/>
              </w:rPr>
            </w:pPr>
            <w:r>
              <w:rPr>
                <w:rFonts w:cs="Microsoft Sans Serif"/>
                <w:spacing w:val="-2"/>
                <w:w w:val="80"/>
                <w:sz w:val="24"/>
                <w:szCs w:val="24"/>
                <w:cs/>
                <w:lang w:val="th-TH" w:bidi="th-TH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color="000000" w:sz="12" w:space="0"/>
            </w:tcBorders>
          </w:tcPr>
          <w:p w14:paraId="1B6B7EBF">
            <w:pPr>
              <w:pStyle w:val="8"/>
              <w:spacing w:before="0" w:line="233" w:lineRule="exact"/>
              <w:rPr>
                <w:sz w:val="24"/>
                <w:szCs w:val="24"/>
              </w:rPr>
            </w:pPr>
            <w:r>
              <w:rPr>
                <w:rFonts w:cs="Microsoft Sans Serif"/>
                <w:spacing w:val="-4"/>
                <w:w w:val="80"/>
                <w:sz w:val="24"/>
                <w:szCs w:val="24"/>
                <w:cs/>
                <w:lang w:val="th-TH" w:bidi="th-TH"/>
              </w:rPr>
              <w:t>จับกุม</w:t>
            </w:r>
          </w:p>
        </w:tc>
      </w:tr>
      <w:tr w14:paraId="63C642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3298" w:type="dxa"/>
            <w:vMerge w:val="continue"/>
            <w:tcBorders>
              <w:top w:val="nil"/>
            </w:tcBorders>
          </w:tcPr>
          <w:p w14:paraId="71E062D4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51EE4367">
            <w:pPr>
              <w:pStyle w:val="8"/>
              <w:spacing w:before="0" w:line="233" w:lineRule="exact"/>
              <w:rPr>
                <w:sz w:val="24"/>
                <w:szCs w:val="24"/>
              </w:rPr>
            </w:pPr>
            <w:r>
              <w:rPr>
                <w:rFonts w:cs="Microsoft Sans Serif"/>
                <w:spacing w:val="-5"/>
                <w:w w:val="80"/>
                <w:sz w:val="24"/>
                <w:szCs w:val="24"/>
                <w:cs/>
                <w:lang w:val="th-TH" w:bidi="th-TH"/>
              </w:rPr>
              <w:t>คดี</w:t>
            </w:r>
          </w:p>
        </w:tc>
        <w:tc>
          <w:tcPr>
            <w:tcW w:w="993" w:type="dxa"/>
          </w:tcPr>
          <w:p w14:paraId="412E0510">
            <w:pPr>
              <w:pStyle w:val="8"/>
              <w:spacing w:before="0" w:line="233" w:lineRule="exact"/>
              <w:rPr>
                <w:sz w:val="24"/>
                <w:szCs w:val="24"/>
              </w:rPr>
            </w:pPr>
            <w:r>
              <w:rPr>
                <w:rFonts w:cs="Microsoft Sans Serif"/>
                <w:spacing w:val="-5"/>
                <w:w w:val="80"/>
                <w:sz w:val="24"/>
                <w:szCs w:val="24"/>
                <w:cs/>
                <w:lang w:val="th-TH" w:bidi="th-TH"/>
              </w:rPr>
              <w:t>คดี</w:t>
            </w:r>
          </w:p>
        </w:tc>
        <w:tc>
          <w:tcPr>
            <w:tcW w:w="993" w:type="dxa"/>
          </w:tcPr>
          <w:p w14:paraId="535539FA">
            <w:pPr>
              <w:pStyle w:val="8"/>
              <w:spacing w:before="0" w:line="233" w:lineRule="exact"/>
              <w:rPr>
                <w:sz w:val="24"/>
                <w:szCs w:val="24"/>
              </w:rPr>
            </w:pPr>
            <w:r>
              <w:rPr>
                <w:rFonts w:cs="Microsoft Sans Serif"/>
                <w:spacing w:val="-5"/>
                <w:w w:val="80"/>
                <w:sz w:val="24"/>
                <w:szCs w:val="24"/>
                <w:cs/>
                <w:lang w:val="th-TH" w:bidi="th-TH"/>
              </w:rPr>
              <w:t>คน</w:t>
            </w:r>
          </w:p>
        </w:tc>
        <w:tc>
          <w:tcPr>
            <w:tcW w:w="993" w:type="dxa"/>
          </w:tcPr>
          <w:p w14:paraId="6F08502B">
            <w:pPr>
              <w:pStyle w:val="8"/>
              <w:spacing w:before="0" w:line="233" w:lineRule="exact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 w:val="continue"/>
            <w:tcBorders>
              <w:top w:val="nil"/>
            </w:tcBorders>
          </w:tcPr>
          <w:p w14:paraId="25786D14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</w:tcBorders>
          </w:tcPr>
          <w:p w14:paraId="75EEE96A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 w:val="continue"/>
            <w:tcBorders>
              <w:top w:val="nil"/>
            </w:tcBorders>
          </w:tcPr>
          <w:p w14:paraId="7443DB2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26412E1D">
            <w:pPr>
              <w:pStyle w:val="8"/>
              <w:spacing w:before="0" w:line="233" w:lineRule="exact"/>
              <w:rPr>
                <w:sz w:val="24"/>
                <w:szCs w:val="24"/>
              </w:rPr>
            </w:pPr>
            <w:r>
              <w:rPr>
                <w:rFonts w:cs="Microsoft Sans Serif"/>
                <w:spacing w:val="-5"/>
                <w:w w:val="80"/>
                <w:sz w:val="24"/>
                <w:szCs w:val="24"/>
                <w:cs/>
                <w:lang w:val="th-TH" w:bidi="th-TH"/>
              </w:rPr>
              <w:t>คดี</w:t>
            </w:r>
          </w:p>
        </w:tc>
        <w:tc>
          <w:tcPr>
            <w:tcW w:w="993" w:type="dxa"/>
            <w:tcBorders>
              <w:top w:val="single" w:color="000000" w:sz="12" w:space="0"/>
            </w:tcBorders>
          </w:tcPr>
          <w:p w14:paraId="2B061563">
            <w:pPr>
              <w:pStyle w:val="8"/>
              <w:spacing w:before="0" w:line="238" w:lineRule="exact"/>
              <w:rPr>
                <w:sz w:val="24"/>
                <w:szCs w:val="24"/>
              </w:rPr>
            </w:pPr>
            <w:r>
              <w:rPr>
                <w:rFonts w:cs="Microsoft Sans Serif"/>
                <w:spacing w:val="-5"/>
                <w:w w:val="80"/>
                <w:sz w:val="24"/>
                <w:szCs w:val="24"/>
                <w:cs/>
                <w:lang w:val="th-TH" w:bidi="th-TH"/>
              </w:rPr>
              <w:t>คดี</w:t>
            </w:r>
          </w:p>
        </w:tc>
        <w:tc>
          <w:tcPr>
            <w:tcW w:w="993" w:type="dxa"/>
            <w:tcBorders>
              <w:top w:val="single" w:color="000000" w:sz="12" w:space="0"/>
            </w:tcBorders>
          </w:tcPr>
          <w:p w14:paraId="30A0831D">
            <w:pPr>
              <w:pStyle w:val="8"/>
              <w:spacing w:before="0" w:line="238" w:lineRule="exact"/>
              <w:rPr>
                <w:sz w:val="24"/>
                <w:szCs w:val="24"/>
              </w:rPr>
            </w:pPr>
            <w:r>
              <w:rPr>
                <w:rFonts w:cs="Microsoft Sans Serif"/>
                <w:spacing w:val="-5"/>
                <w:w w:val="80"/>
                <w:sz w:val="24"/>
                <w:szCs w:val="24"/>
                <w:cs/>
                <w:lang w:val="th-TH" w:bidi="th-TH"/>
              </w:rPr>
              <w:t>คน</w:t>
            </w:r>
          </w:p>
        </w:tc>
        <w:tc>
          <w:tcPr>
            <w:tcW w:w="993" w:type="dxa"/>
            <w:tcBorders>
              <w:top w:val="single" w:color="000000" w:sz="12" w:space="0"/>
            </w:tcBorders>
          </w:tcPr>
          <w:p w14:paraId="313C2917">
            <w:pPr>
              <w:pStyle w:val="8"/>
              <w:spacing w:before="0" w:line="238" w:lineRule="exact"/>
              <w:rPr>
                <w:sz w:val="24"/>
                <w:szCs w:val="24"/>
              </w:rPr>
            </w:pPr>
            <w:r>
              <w:rPr>
                <w:rFonts w:cs="Microsoft Sans Serif"/>
                <w:spacing w:val="-4"/>
                <w:w w:val="85"/>
                <w:sz w:val="24"/>
                <w:szCs w:val="24"/>
                <w:cs/>
                <w:lang w:val="th-TH" w:bidi="th-TH"/>
              </w:rPr>
              <w:t>ร้อยละ</w:t>
            </w:r>
          </w:p>
        </w:tc>
      </w:tr>
      <w:tr w14:paraId="7B215C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exact"/>
        </w:trPr>
        <w:tc>
          <w:tcPr>
            <w:tcW w:w="3298" w:type="dxa"/>
          </w:tcPr>
          <w:p w14:paraId="0D44F1E8">
            <w:pPr>
              <w:pStyle w:val="8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rFonts w:cs="Microsoft Sans Serif"/>
                <w:w w:val="70"/>
                <w:sz w:val="20"/>
                <w:szCs w:val="20"/>
                <w:cs/>
                <w:lang w:val="th-TH" w:bidi="th-TH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rFonts w:cs="Microsoft Sans Serif"/>
                <w:w w:val="70"/>
                <w:sz w:val="20"/>
                <w:szCs w:val="20"/>
                <w:cs/>
                <w:lang w:val="th-TH" w:bidi="th-TH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rFonts w:cs="Microsoft Sans Serif"/>
                <w:w w:val="70"/>
                <w:sz w:val="20"/>
                <w:szCs w:val="20"/>
                <w:cs/>
                <w:lang w:val="th-TH" w:bidi="th-TH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70"/>
                <w:sz w:val="20"/>
                <w:szCs w:val="20"/>
              </w:rPr>
              <w:t>(</w:t>
            </w:r>
            <w:r>
              <w:rPr>
                <w:rFonts w:cs="Microsoft Sans Serif"/>
                <w:spacing w:val="-2"/>
                <w:w w:val="70"/>
                <w:sz w:val="20"/>
                <w:szCs w:val="20"/>
                <w:cs/>
                <w:lang w:val="th-TH" w:bidi="th-TH"/>
              </w:rPr>
              <w:t>ภาพรวม</w:t>
            </w:r>
            <w:r>
              <w:rPr>
                <w:spacing w:val="-2"/>
                <w:w w:val="70"/>
                <w:sz w:val="20"/>
                <w:szCs w:val="20"/>
              </w:rPr>
              <w:t>)*</w:t>
            </w:r>
          </w:p>
        </w:tc>
        <w:tc>
          <w:tcPr>
            <w:tcW w:w="993" w:type="dxa"/>
          </w:tcPr>
          <w:p w14:paraId="4C619734">
            <w:pPr>
              <w:pStyle w:val="8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</w:tc>
        <w:tc>
          <w:tcPr>
            <w:tcW w:w="993" w:type="dxa"/>
          </w:tcPr>
          <w:p w14:paraId="06085356">
            <w:pPr>
              <w:pStyle w:val="8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</w:tc>
        <w:tc>
          <w:tcPr>
            <w:tcW w:w="993" w:type="dxa"/>
          </w:tcPr>
          <w:p w14:paraId="66C420F5">
            <w:pPr>
              <w:pStyle w:val="8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</w:tc>
        <w:tc>
          <w:tcPr>
            <w:tcW w:w="993" w:type="dxa"/>
          </w:tcPr>
          <w:p w14:paraId="563617C4">
            <w:pPr>
              <w:pStyle w:val="8"/>
              <w:spacing w:before="0" w:line="194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93.92</w:t>
            </w:r>
          </w:p>
        </w:tc>
        <w:tc>
          <w:tcPr>
            <w:tcW w:w="993" w:type="dxa"/>
            <w:gridSpan w:val="2"/>
          </w:tcPr>
          <w:p w14:paraId="63ACA2F7">
            <w:pPr>
              <w:pStyle w:val="8"/>
              <w:spacing w:before="0" w:line="194" w:lineRule="exact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14:paraId="078A7C9E">
            <w:pPr>
              <w:pStyle w:val="8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0.54</w:t>
            </w:r>
          </w:p>
        </w:tc>
        <w:tc>
          <w:tcPr>
            <w:tcW w:w="3310" w:type="dxa"/>
          </w:tcPr>
          <w:p w14:paraId="2B7295AC">
            <w:pPr>
              <w:pStyle w:val="8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rFonts w:cs="Microsoft Sans Serif"/>
                <w:spacing w:val="-2"/>
                <w:w w:val="75"/>
                <w:sz w:val="20"/>
                <w:szCs w:val="20"/>
                <w:cs/>
                <w:lang w:val="th-TH" w:bidi="th-TH"/>
              </w:rPr>
              <w:t>ฐานความผิดพิเศษ</w:t>
            </w:r>
            <w:r>
              <w:rPr>
                <w:spacing w:val="-2"/>
                <w:w w:val="75"/>
                <w:sz w:val="20"/>
                <w:szCs w:val="20"/>
              </w:rPr>
              <w:t>(</w:t>
            </w:r>
            <w:r>
              <w:rPr>
                <w:rFonts w:cs="Microsoft Sans Serif"/>
                <w:spacing w:val="-2"/>
                <w:w w:val="75"/>
                <w:sz w:val="20"/>
                <w:szCs w:val="20"/>
                <w:cs/>
                <w:lang w:val="th-TH" w:bidi="th-TH"/>
              </w:rPr>
              <w:t>ต่อ</w:t>
            </w:r>
            <w:r>
              <w:rPr>
                <w:spacing w:val="-2"/>
                <w:w w:val="75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14:paraId="13392B73">
            <w:pPr>
              <w:pStyle w:val="8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 w14:paraId="2C63C8AE">
            <w:pPr>
              <w:pStyle w:val="8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 w14:paraId="7CF61F80">
            <w:pPr>
              <w:pStyle w:val="8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</w:tc>
        <w:tc>
          <w:tcPr>
            <w:tcW w:w="993" w:type="dxa"/>
          </w:tcPr>
          <w:p w14:paraId="7FCC8EC8">
            <w:pPr>
              <w:pStyle w:val="8"/>
              <w:spacing w:before="0" w:line="194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</w:tr>
      <w:tr w14:paraId="4194C5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 w14:paraId="00E79A8B">
            <w:pPr>
              <w:pStyle w:val="8"/>
              <w:numPr>
                <w:ilvl w:val="1"/>
                <w:numId w:val="1"/>
              </w:numPr>
              <w:tabs>
                <w:tab w:val="left" w:pos="218"/>
              </w:tabs>
              <w:spacing w:before="0" w:after="0" w:line="194" w:lineRule="exact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rFonts w:cs="Microsoft Sans Serif"/>
                <w:spacing w:val="-2"/>
                <w:w w:val="80"/>
                <w:sz w:val="20"/>
                <w:szCs w:val="20"/>
                <w:cs/>
                <w:lang w:val="th-TH" w:bidi="th-TH"/>
              </w:rPr>
              <w:t>ฆ่าผู้อื่น</w:t>
            </w:r>
          </w:p>
          <w:p w14:paraId="1430AAF7">
            <w:pPr>
              <w:pStyle w:val="8"/>
              <w:numPr>
                <w:ilvl w:val="1"/>
                <w:numId w:val="1"/>
              </w:numPr>
              <w:tabs>
                <w:tab w:val="left" w:pos="218"/>
              </w:tabs>
              <w:spacing w:before="13" w:after="0" w:line="240" w:lineRule="auto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rFonts w:cs="Microsoft Sans Serif"/>
                <w:spacing w:val="-2"/>
                <w:w w:val="80"/>
                <w:sz w:val="20"/>
                <w:szCs w:val="20"/>
                <w:cs/>
                <w:lang w:val="th-TH" w:bidi="th-TH"/>
              </w:rPr>
              <w:t>ทำร้ายผู้อื่นถึงแก่ความตาย</w:t>
            </w:r>
          </w:p>
          <w:p w14:paraId="49E1084A">
            <w:pPr>
              <w:pStyle w:val="8"/>
              <w:numPr>
                <w:ilvl w:val="1"/>
                <w:numId w:val="1"/>
              </w:numPr>
              <w:tabs>
                <w:tab w:val="left" w:pos="218"/>
              </w:tabs>
              <w:spacing w:before="14" w:after="0" w:line="240" w:lineRule="auto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rFonts w:cs="Microsoft Sans Serif"/>
                <w:spacing w:val="-2"/>
                <w:w w:val="80"/>
                <w:sz w:val="20"/>
                <w:szCs w:val="20"/>
                <w:cs/>
                <w:lang w:val="th-TH" w:bidi="th-TH"/>
              </w:rPr>
              <w:t>พยายามฆ่า</w:t>
            </w:r>
          </w:p>
          <w:p w14:paraId="16ACB42F">
            <w:pPr>
              <w:pStyle w:val="8"/>
              <w:numPr>
                <w:ilvl w:val="1"/>
                <w:numId w:val="1"/>
              </w:numPr>
              <w:tabs>
                <w:tab w:val="left" w:pos="218"/>
              </w:tabs>
              <w:spacing w:before="26" w:after="0" w:line="240" w:lineRule="auto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rFonts w:cs="Microsoft Sans Serif"/>
                <w:spacing w:val="-2"/>
                <w:w w:val="80"/>
                <w:sz w:val="20"/>
                <w:szCs w:val="20"/>
                <w:cs/>
                <w:lang w:val="th-TH" w:bidi="th-TH"/>
              </w:rPr>
              <w:t>ทำร้ายร่างกาย</w:t>
            </w:r>
          </w:p>
          <w:p w14:paraId="5A826815">
            <w:pPr>
              <w:pStyle w:val="8"/>
              <w:numPr>
                <w:ilvl w:val="1"/>
                <w:numId w:val="1"/>
              </w:numPr>
              <w:tabs>
                <w:tab w:val="left" w:pos="218"/>
              </w:tabs>
              <w:spacing w:before="25" w:after="0" w:line="240" w:lineRule="auto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rFonts w:cs="Microsoft Sans Serif"/>
                <w:spacing w:val="-2"/>
                <w:w w:val="80"/>
                <w:sz w:val="20"/>
                <w:szCs w:val="20"/>
                <w:cs/>
                <w:lang w:val="th-TH" w:bidi="th-TH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550A44A6">
            <w:pPr>
              <w:pStyle w:val="8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40071B89">
            <w:pPr>
              <w:pStyle w:val="8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7F73A4BD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14:paraId="12D390F1">
            <w:pPr>
              <w:pStyle w:val="8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 w14:paraId="215131B6">
            <w:pPr>
              <w:pStyle w:val="8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645FE883">
            <w:pPr>
              <w:pStyle w:val="8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78ED4F15">
            <w:pPr>
              <w:pStyle w:val="8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07E71C0B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14:paraId="490222BE">
            <w:pPr>
              <w:pStyle w:val="8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 w14:paraId="0E20685C">
            <w:pPr>
              <w:pStyle w:val="8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36F07EF6">
            <w:pPr>
              <w:pStyle w:val="8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7D7DC7F0">
            <w:pPr>
              <w:pStyle w:val="8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62E092B7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14:paraId="6A63A5DB">
            <w:pPr>
              <w:pStyle w:val="8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 w14:paraId="2B3DE0FC">
            <w:pPr>
              <w:pStyle w:val="8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6F749E6C">
            <w:pPr>
              <w:pStyle w:val="8"/>
              <w:spacing w:before="0" w:line="194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14:paraId="41558CC3">
            <w:pPr>
              <w:pStyle w:val="8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14:paraId="27DFF5D1">
            <w:pPr>
              <w:pStyle w:val="8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14:paraId="2D097B6E">
            <w:pPr>
              <w:pStyle w:val="8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91.25</w:t>
            </w:r>
          </w:p>
          <w:p w14:paraId="0897D0C6">
            <w:pPr>
              <w:pStyle w:val="8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87.50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 w14:paraId="149AAD57">
            <w:pPr>
              <w:pStyle w:val="8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097DCF28">
            <w:pPr>
              <w:pStyle w:val="8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6E704086">
            <w:pPr>
              <w:pStyle w:val="8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14:paraId="60ADB155">
            <w:pPr>
              <w:pStyle w:val="8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14:paraId="4E2B2A52">
            <w:pPr>
              <w:pStyle w:val="8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color="000000" w:sz="12" w:space="0"/>
            </w:tcBorders>
          </w:tcPr>
          <w:p w14:paraId="1770200C">
            <w:pPr>
              <w:pStyle w:val="8"/>
              <w:spacing w:before="0" w:line="194" w:lineRule="exact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42E20CD9">
            <w:pPr>
              <w:pStyle w:val="8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6E22FCC0">
            <w:pPr>
              <w:pStyle w:val="8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0.08</w:t>
            </w:r>
          </w:p>
          <w:p w14:paraId="6748CDA3">
            <w:pPr>
              <w:pStyle w:val="8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0.31</w:t>
            </w:r>
          </w:p>
          <w:p w14:paraId="5274B4C0">
            <w:pPr>
              <w:pStyle w:val="8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0.08</w:t>
            </w:r>
          </w:p>
        </w:tc>
        <w:tc>
          <w:tcPr>
            <w:tcW w:w="3310" w:type="dxa"/>
          </w:tcPr>
          <w:p w14:paraId="4EB1EF96">
            <w:pPr>
              <w:pStyle w:val="8"/>
              <w:numPr>
                <w:ilvl w:val="1"/>
                <w:numId w:val="2"/>
              </w:numPr>
              <w:tabs>
                <w:tab w:val="left" w:pos="290"/>
              </w:tabs>
              <w:spacing w:before="0" w:after="0" w:line="194" w:lineRule="exact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rFonts w:cs="Microsoft Sans Serif"/>
                <w:w w:val="70"/>
                <w:sz w:val="20"/>
                <w:szCs w:val="20"/>
                <w:cs/>
                <w:lang w:val="th-TH" w:bidi="th-TH"/>
              </w:rPr>
              <w:t>พ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rFonts w:cs="Microsoft Sans Serif"/>
                <w:w w:val="70"/>
                <w:sz w:val="20"/>
                <w:szCs w:val="20"/>
                <w:cs/>
                <w:lang w:val="th-TH" w:bidi="th-TH"/>
              </w:rPr>
              <w:t>ร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rFonts w:cs="Microsoft Sans Serif"/>
                <w:w w:val="70"/>
                <w:sz w:val="20"/>
                <w:szCs w:val="20"/>
                <w:cs/>
                <w:lang w:val="th-TH" w:bidi="th-TH"/>
              </w:rPr>
              <w:t>บ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rFonts w:cs="Microsoft Sans Serif"/>
                <w:w w:val="70"/>
                <w:sz w:val="20"/>
                <w:szCs w:val="20"/>
                <w:cs/>
                <w:lang w:val="th-TH" w:bidi="th-TH"/>
              </w:rPr>
              <w:t>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rFonts w:cs="Microsoft Sans Serif"/>
                <w:spacing w:val="-2"/>
                <w:w w:val="80"/>
                <w:sz w:val="20"/>
                <w:szCs w:val="20"/>
                <w:cs/>
                <w:lang w:val="th-TH"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rFonts w:cs="Microsoft Sans Serif"/>
                <w:spacing w:val="-2"/>
                <w:w w:val="80"/>
                <w:sz w:val="20"/>
                <w:szCs w:val="20"/>
                <w:cs/>
                <w:lang w:val="th-TH" w:bidi="th-TH"/>
              </w:rPr>
              <w:t>ศ</w:t>
            </w:r>
            <w:r>
              <w:rPr>
                <w:spacing w:val="-2"/>
                <w:w w:val="80"/>
                <w:sz w:val="20"/>
                <w:szCs w:val="20"/>
              </w:rPr>
              <w:t>.2542</w:t>
            </w:r>
          </w:p>
          <w:p w14:paraId="0B0D18CE">
            <w:pPr>
              <w:pStyle w:val="8"/>
              <w:numPr>
                <w:ilvl w:val="1"/>
                <w:numId w:val="2"/>
              </w:numPr>
              <w:tabs>
                <w:tab w:val="left" w:pos="290"/>
              </w:tabs>
              <w:spacing w:before="13" w:after="0" w:line="240" w:lineRule="auto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rFonts w:cs="Microsoft Sans Serif"/>
                <w:spacing w:val="-2"/>
                <w:w w:val="75"/>
                <w:sz w:val="20"/>
                <w:szCs w:val="20"/>
                <w:cs/>
                <w:lang w:val="th-TH"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rFonts w:cs="Microsoft Sans Serif"/>
                <w:spacing w:val="-2"/>
                <w:w w:val="75"/>
                <w:sz w:val="20"/>
                <w:szCs w:val="20"/>
                <w:cs/>
                <w:lang w:val="th-TH"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rFonts w:cs="Microsoft Sans Serif"/>
                <w:spacing w:val="-2"/>
                <w:w w:val="75"/>
                <w:sz w:val="20"/>
                <w:szCs w:val="20"/>
                <w:cs/>
                <w:lang w:val="th-TH"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rFonts w:cs="Microsoft Sans Serif"/>
                <w:spacing w:val="-2"/>
                <w:w w:val="75"/>
                <w:sz w:val="20"/>
                <w:szCs w:val="20"/>
                <w:cs/>
                <w:lang w:val="th-TH" w:bidi="th-TH"/>
              </w:rPr>
              <w:t>ห้ามเรียกดอกเบี้ยเกินอัตรา</w:t>
            </w:r>
          </w:p>
          <w:p w14:paraId="7922C0B7">
            <w:pPr>
              <w:pStyle w:val="8"/>
              <w:numPr>
                <w:ilvl w:val="1"/>
                <w:numId w:val="2"/>
              </w:numPr>
              <w:tabs>
                <w:tab w:val="left" w:pos="290"/>
              </w:tabs>
              <w:spacing w:before="14" w:after="0" w:line="240" w:lineRule="auto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rFonts w:cs="Microsoft Sans Serif"/>
                <w:spacing w:val="-2"/>
                <w:w w:val="80"/>
                <w:sz w:val="20"/>
                <w:szCs w:val="20"/>
                <w:cs/>
                <w:lang w:val="th-TH"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rFonts w:cs="Microsoft Sans Serif"/>
                <w:spacing w:val="-2"/>
                <w:w w:val="80"/>
                <w:sz w:val="20"/>
                <w:szCs w:val="20"/>
                <w:cs/>
                <w:lang w:val="th-TH"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rFonts w:cs="Microsoft Sans Serif"/>
                <w:spacing w:val="-2"/>
                <w:w w:val="80"/>
                <w:sz w:val="20"/>
                <w:szCs w:val="20"/>
                <w:cs/>
                <w:lang w:val="th-TH"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rFonts w:cs="Microsoft Sans Serif"/>
                <w:spacing w:val="-2"/>
                <w:w w:val="80"/>
                <w:sz w:val="20"/>
                <w:szCs w:val="20"/>
                <w:cs/>
                <w:lang w:val="th-TH" w:bidi="th-TH"/>
              </w:rPr>
              <w:t>ทวงถามหนี้</w:t>
            </w:r>
          </w:p>
        </w:tc>
        <w:tc>
          <w:tcPr>
            <w:tcW w:w="993" w:type="dxa"/>
          </w:tcPr>
          <w:p w14:paraId="68A1DBA4">
            <w:pPr>
              <w:pStyle w:val="8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6E418D08">
            <w:pPr>
              <w:pStyle w:val="8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4A6CD1FF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641305D0">
            <w:pPr>
              <w:pStyle w:val="8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1C4AB376">
            <w:pPr>
              <w:pStyle w:val="8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631D9879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04E9DA9D">
            <w:pPr>
              <w:pStyle w:val="8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2C58802B">
            <w:pPr>
              <w:pStyle w:val="8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3C5954B7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5DD409E1">
            <w:pPr>
              <w:pStyle w:val="8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7237B419">
            <w:pPr>
              <w:pStyle w:val="8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70DA10DC">
            <w:pPr>
              <w:pStyle w:val="8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 w14:paraId="50C1C3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exact"/>
        </w:trPr>
        <w:tc>
          <w:tcPr>
            <w:tcW w:w="3298" w:type="dxa"/>
            <w:vMerge w:val="continue"/>
            <w:tcBorders>
              <w:top w:val="nil"/>
              <w:bottom w:val="nil"/>
            </w:tcBorders>
          </w:tcPr>
          <w:p w14:paraId="3969FDD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nil"/>
            </w:tcBorders>
          </w:tcPr>
          <w:p w14:paraId="0E3E1E5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nil"/>
            </w:tcBorders>
          </w:tcPr>
          <w:p w14:paraId="090ED724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nil"/>
            </w:tcBorders>
          </w:tcPr>
          <w:p w14:paraId="28FBAD9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nil"/>
            </w:tcBorders>
          </w:tcPr>
          <w:p w14:paraId="017E720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bottom w:val="nil"/>
            </w:tcBorders>
          </w:tcPr>
          <w:p w14:paraId="239BC10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bottom w:val="nil"/>
              <w:right w:val="single" w:color="000000" w:sz="12" w:space="0"/>
            </w:tcBorders>
          </w:tcPr>
          <w:p w14:paraId="7FEE7715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color="000000" w:sz="12" w:space="0"/>
            </w:tcBorders>
          </w:tcPr>
          <w:p w14:paraId="2A55AC73">
            <w:pPr>
              <w:pStyle w:val="8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rFonts w:cs="Microsoft Sans Serif"/>
                <w:spacing w:val="-2"/>
                <w:w w:val="75"/>
                <w:sz w:val="20"/>
                <w:szCs w:val="20"/>
                <w:cs/>
                <w:lang w:val="th-TH" w:bidi="th-TH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color="000000" w:sz="12" w:space="0"/>
            </w:tcBorders>
          </w:tcPr>
          <w:p w14:paraId="46902397">
            <w:pPr>
              <w:pStyle w:val="8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color="000000" w:sz="12" w:space="0"/>
            </w:tcBorders>
          </w:tcPr>
          <w:p w14:paraId="7DB31D0B">
            <w:pPr>
              <w:pStyle w:val="8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color="000000" w:sz="12" w:space="0"/>
            </w:tcBorders>
          </w:tcPr>
          <w:p w14:paraId="5950F7B6">
            <w:pPr>
              <w:pStyle w:val="8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color="000000" w:sz="12" w:space="0"/>
            </w:tcBorders>
          </w:tcPr>
          <w:p w14:paraId="70D1B24D">
            <w:pPr>
              <w:pStyle w:val="8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 w14:paraId="6A6034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exact"/>
        </w:trPr>
        <w:tc>
          <w:tcPr>
            <w:tcW w:w="3298" w:type="dxa"/>
            <w:vMerge w:val="continue"/>
            <w:tcBorders>
              <w:top w:val="nil"/>
              <w:bottom w:val="nil"/>
            </w:tcBorders>
          </w:tcPr>
          <w:p w14:paraId="4011459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nil"/>
            </w:tcBorders>
          </w:tcPr>
          <w:p w14:paraId="003458B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nil"/>
            </w:tcBorders>
          </w:tcPr>
          <w:p w14:paraId="23D0626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nil"/>
            </w:tcBorders>
          </w:tcPr>
          <w:p w14:paraId="7419F3E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nil"/>
            </w:tcBorders>
          </w:tcPr>
          <w:p w14:paraId="66641AE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bottom w:val="nil"/>
            </w:tcBorders>
          </w:tcPr>
          <w:p w14:paraId="008EADDF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bottom w:val="nil"/>
              <w:right w:val="single" w:color="000000" w:sz="12" w:space="0"/>
            </w:tcBorders>
          </w:tcPr>
          <w:p w14:paraId="6D4333EF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color="000000" w:sz="12" w:space="0"/>
              <w:left w:val="single" w:color="000000" w:sz="12" w:space="0"/>
              <w:bottom w:val="nil"/>
            </w:tcBorders>
          </w:tcPr>
          <w:p w14:paraId="323641FC">
            <w:pPr>
              <w:pStyle w:val="8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color="000000" w:sz="12" w:space="0"/>
            </w:tcBorders>
          </w:tcPr>
          <w:p w14:paraId="3CF14AD3">
            <w:pPr>
              <w:pStyle w:val="8"/>
              <w:spacing w:before="0" w:line="232" w:lineRule="exact"/>
              <w:rPr>
                <w:sz w:val="24"/>
                <w:szCs w:val="24"/>
              </w:rPr>
            </w:pPr>
            <w:r>
              <w:rPr>
                <w:rFonts w:cs="Microsoft Sans Serif"/>
                <w:spacing w:val="-4"/>
                <w:w w:val="80"/>
                <w:sz w:val="24"/>
                <w:szCs w:val="24"/>
                <w:cs/>
                <w:lang w:val="th-TH" w:bidi="th-TH"/>
              </w:rPr>
              <w:t>จับกุม</w:t>
            </w:r>
          </w:p>
        </w:tc>
      </w:tr>
      <w:tr w14:paraId="67D23D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 w14:paraId="26840410">
            <w:pPr>
              <w:pStyle w:val="8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rFonts w:cs="Microsoft Sans Serif"/>
                <w:spacing w:val="-5"/>
                <w:w w:val="75"/>
                <w:sz w:val="20"/>
                <w:szCs w:val="20"/>
                <w:cs/>
                <w:lang w:val="th-TH" w:bidi="th-TH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76BDDA7C">
            <w:pPr>
              <w:pStyle w:val="8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530381F5">
            <w:pPr>
              <w:pStyle w:val="8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084FB841">
            <w:pPr>
              <w:pStyle w:val="8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66D5FE17">
            <w:pPr>
              <w:pStyle w:val="8"/>
              <w:spacing w:before="3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96.77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 w14:paraId="2CA2BF52">
            <w:pPr>
              <w:pStyle w:val="8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color="000000" w:sz="12" w:space="0"/>
            </w:tcBorders>
          </w:tcPr>
          <w:p w14:paraId="79EACB7D">
            <w:pPr>
              <w:pStyle w:val="8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0.08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color="000000" w:sz="12" w:space="0"/>
            </w:tcBorders>
          </w:tcPr>
          <w:p w14:paraId="202E2E6D">
            <w:pPr>
              <w:pStyle w:val="8"/>
              <w:spacing w:before="21"/>
              <w:ind w:left="4"/>
              <w:rPr>
                <w:sz w:val="24"/>
                <w:szCs w:val="24"/>
              </w:rPr>
            </w:pPr>
            <w:r>
              <w:rPr>
                <w:rFonts w:cs="Microsoft Sans Serif"/>
                <w:spacing w:val="-2"/>
                <w:w w:val="80"/>
                <w:sz w:val="24"/>
                <w:szCs w:val="24"/>
                <w:cs/>
                <w:lang w:val="th-TH" w:bidi="th-TH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 w:val="continue"/>
            <w:tcBorders>
              <w:top w:val="nil"/>
            </w:tcBorders>
          </w:tcPr>
          <w:p w14:paraId="67A19F04">
            <w:pPr>
              <w:rPr>
                <w:sz w:val="2"/>
                <w:szCs w:val="2"/>
              </w:rPr>
            </w:pPr>
          </w:p>
        </w:tc>
      </w:tr>
      <w:tr w14:paraId="743517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3298" w:type="dxa"/>
            <w:vMerge w:val="continue"/>
            <w:tcBorders>
              <w:top w:val="nil"/>
            </w:tcBorders>
          </w:tcPr>
          <w:p w14:paraId="5051056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 w:val="continue"/>
            <w:tcBorders>
              <w:top w:val="nil"/>
            </w:tcBorders>
          </w:tcPr>
          <w:p w14:paraId="6A054C0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 w:val="continue"/>
            <w:tcBorders>
              <w:top w:val="nil"/>
            </w:tcBorders>
          </w:tcPr>
          <w:p w14:paraId="765E4014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 w:val="continue"/>
            <w:tcBorders>
              <w:top w:val="nil"/>
            </w:tcBorders>
          </w:tcPr>
          <w:p w14:paraId="2D0DFD1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 w:val="continue"/>
            <w:tcBorders>
              <w:top w:val="nil"/>
            </w:tcBorders>
          </w:tcPr>
          <w:p w14:paraId="751A9A5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</w:tcBorders>
          </w:tcPr>
          <w:p w14:paraId="1A09B62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right w:val="single" w:color="000000" w:sz="12" w:space="0"/>
            </w:tcBorders>
          </w:tcPr>
          <w:p w14:paraId="198D43CB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 w:val="continue"/>
            <w:tcBorders>
              <w:top w:val="nil"/>
              <w:left w:val="single" w:color="000000" w:sz="12" w:space="0"/>
            </w:tcBorders>
          </w:tcPr>
          <w:p w14:paraId="236458C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1875CEB2">
            <w:pPr>
              <w:pStyle w:val="8"/>
              <w:spacing w:before="0" w:line="233" w:lineRule="exact"/>
              <w:rPr>
                <w:sz w:val="24"/>
                <w:szCs w:val="24"/>
              </w:rPr>
            </w:pPr>
            <w:r>
              <w:rPr>
                <w:rFonts w:cs="Microsoft Sans Serif"/>
                <w:spacing w:val="-5"/>
                <w:w w:val="80"/>
                <w:sz w:val="24"/>
                <w:szCs w:val="24"/>
                <w:cs/>
                <w:lang w:val="th-TH" w:bidi="th-TH"/>
              </w:rPr>
              <w:t>คดี</w:t>
            </w:r>
          </w:p>
        </w:tc>
        <w:tc>
          <w:tcPr>
            <w:tcW w:w="993" w:type="dxa"/>
          </w:tcPr>
          <w:p w14:paraId="2E253395">
            <w:pPr>
              <w:pStyle w:val="8"/>
              <w:spacing w:before="0" w:line="233" w:lineRule="exact"/>
              <w:rPr>
                <w:sz w:val="24"/>
                <w:szCs w:val="24"/>
              </w:rPr>
            </w:pPr>
            <w:r>
              <w:rPr>
                <w:rFonts w:cs="Microsoft Sans Serif"/>
                <w:spacing w:val="-5"/>
                <w:w w:val="80"/>
                <w:sz w:val="24"/>
                <w:szCs w:val="24"/>
                <w:cs/>
                <w:lang w:val="th-TH" w:bidi="th-TH"/>
              </w:rPr>
              <w:t>คน</w:t>
            </w:r>
          </w:p>
        </w:tc>
      </w:tr>
      <w:tr w14:paraId="655C19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exact"/>
        </w:trPr>
        <w:tc>
          <w:tcPr>
            <w:tcW w:w="3298" w:type="dxa"/>
          </w:tcPr>
          <w:p w14:paraId="7C5FD463">
            <w:pPr>
              <w:pStyle w:val="8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rFonts w:cs="Microsoft Sans Serif"/>
                <w:spacing w:val="2"/>
                <w:w w:val="65"/>
                <w:sz w:val="20"/>
                <w:szCs w:val="20"/>
                <w:cs/>
                <w:lang w:val="th-TH" w:bidi="th-TH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(</w:t>
            </w:r>
            <w:r>
              <w:rPr>
                <w:rFonts w:cs="Microsoft Sans Serif"/>
                <w:spacing w:val="-2"/>
                <w:w w:val="65"/>
                <w:sz w:val="20"/>
                <w:szCs w:val="20"/>
                <w:cs/>
                <w:lang w:val="th-TH" w:bidi="th-TH"/>
              </w:rPr>
              <w:t>ภาพรวม</w:t>
            </w:r>
            <w:r>
              <w:rPr>
                <w:spacing w:val="-2"/>
                <w:w w:val="65"/>
                <w:sz w:val="20"/>
                <w:szCs w:val="20"/>
              </w:rPr>
              <w:t>)**</w:t>
            </w:r>
          </w:p>
        </w:tc>
        <w:tc>
          <w:tcPr>
            <w:tcW w:w="993" w:type="dxa"/>
          </w:tcPr>
          <w:p w14:paraId="62D9BB79">
            <w:pPr>
              <w:pStyle w:val="8"/>
              <w:spacing w:before="0" w:line="194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14</w:t>
            </w:r>
          </w:p>
        </w:tc>
        <w:tc>
          <w:tcPr>
            <w:tcW w:w="993" w:type="dxa"/>
          </w:tcPr>
          <w:p w14:paraId="505F0940">
            <w:pPr>
              <w:pStyle w:val="8"/>
              <w:spacing w:before="0" w:line="194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</w:tc>
        <w:tc>
          <w:tcPr>
            <w:tcW w:w="993" w:type="dxa"/>
          </w:tcPr>
          <w:p w14:paraId="7AECFC64">
            <w:pPr>
              <w:pStyle w:val="8"/>
              <w:spacing w:before="0" w:line="194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23</w:t>
            </w:r>
          </w:p>
        </w:tc>
        <w:tc>
          <w:tcPr>
            <w:tcW w:w="993" w:type="dxa"/>
          </w:tcPr>
          <w:p w14:paraId="63975D5C">
            <w:pPr>
              <w:pStyle w:val="8"/>
              <w:spacing w:before="0" w:line="194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77.95</w:t>
            </w:r>
          </w:p>
        </w:tc>
        <w:tc>
          <w:tcPr>
            <w:tcW w:w="993" w:type="dxa"/>
            <w:gridSpan w:val="2"/>
          </w:tcPr>
          <w:p w14:paraId="0125840B">
            <w:pPr>
              <w:pStyle w:val="8"/>
              <w:spacing w:before="0" w:line="194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78.57</w:t>
            </w:r>
          </w:p>
        </w:tc>
        <w:tc>
          <w:tcPr>
            <w:tcW w:w="993" w:type="dxa"/>
            <w:gridSpan w:val="2"/>
          </w:tcPr>
          <w:p w14:paraId="07FB1771">
            <w:pPr>
              <w:pStyle w:val="8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1.09</w:t>
            </w:r>
          </w:p>
        </w:tc>
        <w:tc>
          <w:tcPr>
            <w:tcW w:w="5296" w:type="dxa"/>
            <w:gridSpan w:val="3"/>
          </w:tcPr>
          <w:p w14:paraId="267FC28C">
            <w:pPr>
              <w:pStyle w:val="8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</w:t>
            </w:r>
            <w:r>
              <w:rPr>
                <w:rFonts w:cs="Microsoft Sans Serif"/>
                <w:w w:val="65"/>
                <w:sz w:val="20"/>
                <w:szCs w:val="20"/>
                <w:cs/>
                <w:lang w:val="th-TH" w:bidi="th-TH"/>
              </w:rPr>
              <w:t>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rFonts w:cs="Microsoft Sans Serif"/>
                <w:w w:val="65"/>
                <w:sz w:val="20"/>
                <w:szCs w:val="20"/>
                <w:cs/>
                <w:lang w:val="th-TH" w:bidi="th-TH"/>
              </w:rPr>
              <w:t>รวม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 w14:paraId="35EC8F82">
            <w:pPr>
              <w:pStyle w:val="8"/>
              <w:spacing w:before="0" w:line="194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38</w:t>
            </w:r>
          </w:p>
        </w:tc>
        <w:tc>
          <w:tcPr>
            <w:tcW w:w="993" w:type="dxa"/>
          </w:tcPr>
          <w:p w14:paraId="3BCB968C">
            <w:pPr>
              <w:pStyle w:val="8"/>
              <w:spacing w:before="0" w:line="194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37</w:t>
            </w:r>
          </w:p>
        </w:tc>
      </w:tr>
      <w:tr w14:paraId="6000A3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1" w:hRule="exact"/>
        </w:trPr>
        <w:tc>
          <w:tcPr>
            <w:tcW w:w="3298" w:type="dxa"/>
          </w:tcPr>
          <w:p w14:paraId="410A2518">
            <w:pPr>
              <w:pStyle w:val="8"/>
              <w:numPr>
                <w:ilvl w:val="1"/>
                <w:numId w:val="3"/>
              </w:numPr>
              <w:tabs>
                <w:tab w:val="left" w:pos="218"/>
              </w:tabs>
              <w:spacing w:before="0" w:after="0" w:line="194" w:lineRule="exact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rFonts w:cs="Microsoft Sans Serif"/>
                <w:spacing w:val="-2"/>
                <w:w w:val="80"/>
                <w:sz w:val="20"/>
                <w:szCs w:val="20"/>
                <w:cs/>
                <w:lang w:val="th-TH" w:bidi="th-TH"/>
              </w:rPr>
              <w:t>ปล้นทรัพย์</w:t>
            </w:r>
          </w:p>
          <w:p w14:paraId="4A0FD077">
            <w:pPr>
              <w:pStyle w:val="8"/>
              <w:numPr>
                <w:ilvl w:val="1"/>
                <w:numId w:val="3"/>
              </w:numPr>
              <w:tabs>
                <w:tab w:val="left" w:pos="218"/>
              </w:tabs>
              <w:spacing w:before="13" w:after="0" w:line="240" w:lineRule="auto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rFonts w:cs="Microsoft Sans Serif"/>
                <w:spacing w:val="-2"/>
                <w:w w:val="80"/>
                <w:sz w:val="20"/>
                <w:szCs w:val="20"/>
                <w:cs/>
                <w:lang w:val="th-TH" w:bidi="th-TH"/>
              </w:rPr>
              <w:t>ชิงทรัพย์</w:t>
            </w:r>
          </w:p>
          <w:p w14:paraId="7EA1D770">
            <w:pPr>
              <w:pStyle w:val="8"/>
              <w:numPr>
                <w:ilvl w:val="1"/>
                <w:numId w:val="3"/>
              </w:numPr>
              <w:tabs>
                <w:tab w:val="left" w:pos="218"/>
              </w:tabs>
              <w:spacing w:before="14" w:after="0" w:line="240" w:lineRule="auto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rFonts w:cs="Microsoft Sans Serif"/>
                <w:spacing w:val="-2"/>
                <w:w w:val="80"/>
                <w:sz w:val="20"/>
                <w:szCs w:val="20"/>
                <w:cs/>
                <w:lang w:val="th-TH" w:bidi="th-TH"/>
              </w:rPr>
              <w:t>วิ่งราวทรัพย์</w:t>
            </w:r>
          </w:p>
          <w:p w14:paraId="03DF9CF1">
            <w:pPr>
              <w:pStyle w:val="8"/>
              <w:numPr>
                <w:ilvl w:val="1"/>
                <w:numId w:val="3"/>
              </w:numPr>
              <w:tabs>
                <w:tab w:val="left" w:pos="218"/>
              </w:tabs>
              <w:spacing w:before="14" w:after="0" w:line="240" w:lineRule="auto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rFonts w:cs="Microsoft Sans Serif"/>
                <w:spacing w:val="-2"/>
                <w:w w:val="80"/>
                <w:sz w:val="20"/>
                <w:szCs w:val="20"/>
                <w:cs/>
                <w:lang w:val="th-TH" w:bidi="th-TH"/>
              </w:rPr>
              <w:t>ลักทรัพย์</w:t>
            </w:r>
          </w:p>
          <w:p w14:paraId="5725B010">
            <w:pPr>
              <w:pStyle w:val="8"/>
              <w:numPr>
                <w:ilvl w:val="1"/>
                <w:numId w:val="3"/>
              </w:numPr>
              <w:tabs>
                <w:tab w:val="left" w:pos="218"/>
              </w:tabs>
              <w:spacing w:before="13" w:after="0" w:line="240" w:lineRule="auto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rFonts w:cs="Microsoft Sans Serif"/>
                <w:spacing w:val="-2"/>
                <w:w w:val="80"/>
                <w:sz w:val="20"/>
                <w:szCs w:val="20"/>
                <w:cs/>
                <w:lang w:val="th-TH" w:bidi="th-TH"/>
              </w:rPr>
              <w:t>กรรโชกทรัพย์</w:t>
            </w:r>
          </w:p>
          <w:p w14:paraId="09B9828D">
            <w:pPr>
              <w:pStyle w:val="8"/>
              <w:numPr>
                <w:ilvl w:val="1"/>
                <w:numId w:val="3"/>
              </w:numPr>
              <w:tabs>
                <w:tab w:val="left" w:pos="218"/>
              </w:tabs>
              <w:spacing w:before="14" w:after="0" w:line="240" w:lineRule="auto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rFonts w:cs="Microsoft Sans Serif"/>
                <w:w w:val="65"/>
                <w:sz w:val="20"/>
                <w:szCs w:val="20"/>
                <w:cs/>
                <w:lang w:val="th-TH" w:bidi="th-TH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</w:rPr>
              <w:t>(</w:t>
            </w:r>
            <w:r>
              <w:rPr>
                <w:rFonts w:cs="Microsoft Sans Serif"/>
                <w:spacing w:val="-2"/>
                <w:w w:val="75"/>
                <w:sz w:val="20"/>
                <w:szCs w:val="20"/>
                <w:cs/>
                <w:lang w:val="th-TH" w:bidi="th-TH"/>
              </w:rPr>
              <w:t>ยกเว้นฉ้อโกงที่กระทำผ่านระบบคอมพิวเตอร์</w:t>
            </w:r>
            <w:r>
              <w:rPr>
                <w:spacing w:val="-2"/>
                <w:w w:val="75"/>
                <w:sz w:val="20"/>
                <w:szCs w:val="20"/>
              </w:rPr>
              <w:t>)</w:t>
            </w:r>
          </w:p>
          <w:p w14:paraId="4674A131">
            <w:pPr>
              <w:pStyle w:val="8"/>
              <w:numPr>
                <w:ilvl w:val="1"/>
                <w:numId w:val="3"/>
              </w:numPr>
              <w:tabs>
                <w:tab w:val="left" w:pos="218"/>
              </w:tabs>
              <w:spacing w:before="13" w:after="0" w:line="240" w:lineRule="auto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rFonts w:cs="Microsoft Sans Serif"/>
                <w:spacing w:val="-2"/>
                <w:w w:val="80"/>
                <w:sz w:val="20"/>
                <w:szCs w:val="20"/>
                <w:cs/>
                <w:lang w:val="th-TH" w:bidi="th-TH"/>
              </w:rPr>
              <w:t>ยักยอกทรัพย์</w:t>
            </w:r>
          </w:p>
          <w:p w14:paraId="1D48775B">
            <w:pPr>
              <w:pStyle w:val="8"/>
              <w:numPr>
                <w:ilvl w:val="1"/>
                <w:numId w:val="3"/>
              </w:numPr>
              <w:tabs>
                <w:tab w:val="left" w:pos="218"/>
              </w:tabs>
              <w:spacing w:before="14" w:after="0" w:line="240" w:lineRule="auto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rFonts w:cs="Microsoft Sans Serif"/>
                <w:spacing w:val="-2"/>
                <w:w w:val="80"/>
                <w:sz w:val="20"/>
                <w:szCs w:val="20"/>
                <w:cs/>
                <w:lang w:val="th-TH" w:bidi="th-TH"/>
              </w:rPr>
              <w:t>ทำให้เสียทรัพย์</w:t>
            </w:r>
          </w:p>
          <w:p w14:paraId="3C5FFB26">
            <w:pPr>
              <w:pStyle w:val="8"/>
              <w:numPr>
                <w:ilvl w:val="1"/>
                <w:numId w:val="3"/>
              </w:numPr>
              <w:tabs>
                <w:tab w:val="left" w:pos="218"/>
              </w:tabs>
              <w:spacing w:before="14" w:after="0" w:line="240" w:lineRule="auto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rFonts w:cs="Microsoft Sans Serif"/>
                <w:spacing w:val="-2"/>
                <w:w w:val="80"/>
                <w:sz w:val="20"/>
                <w:szCs w:val="20"/>
                <w:cs/>
                <w:lang w:val="th-TH" w:bidi="th-TH"/>
              </w:rPr>
              <w:t>รับของโจร</w:t>
            </w:r>
          </w:p>
          <w:p w14:paraId="67E10ABB">
            <w:pPr>
              <w:pStyle w:val="8"/>
              <w:numPr>
                <w:ilvl w:val="1"/>
                <w:numId w:val="3"/>
              </w:numPr>
              <w:tabs>
                <w:tab w:val="left" w:pos="290"/>
              </w:tabs>
              <w:spacing w:before="13" w:after="0" w:line="240" w:lineRule="auto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rFonts w:cs="Microsoft Sans Serif"/>
                <w:spacing w:val="-2"/>
                <w:w w:val="80"/>
                <w:sz w:val="20"/>
                <w:szCs w:val="20"/>
                <w:cs/>
                <w:lang w:val="th-TH" w:bidi="th-TH"/>
              </w:rPr>
              <w:t>ลักพาเรียกค่าไถ่</w:t>
            </w:r>
          </w:p>
          <w:p w14:paraId="3C8CF1C0">
            <w:pPr>
              <w:pStyle w:val="8"/>
              <w:numPr>
                <w:ilvl w:val="1"/>
                <w:numId w:val="3"/>
              </w:numPr>
              <w:tabs>
                <w:tab w:val="left" w:pos="290"/>
              </w:tabs>
              <w:spacing w:before="14" w:after="0" w:line="240" w:lineRule="auto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rFonts w:cs="Microsoft Sans Serif"/>
                <w:spacing w:val="-2"/>
                <w:w w:val="80"/>
                <w:sz w:val="20"/>
                <w:szCs w:val="20"/>
                <w:cs/>
                <w:lang w:val="th-TH" w:bidi="th-TH"/>
              </w:rPr>
              <w:t>วางเพลิง</w:t>
            </w:r>
          </w:p>
          <w:p w14:paraId="6E2382F1">
            <w:pPr>
              <w:pStyle w:val="8"/>
              <w:numPr>
                <w:ilvl w:val="1"/>
                <w:numId w:val="3"/>
              </w:numPr>
              <w:tabs>
                <w:tab w:val="left" w:pos="290"/>
              </w:tabs>
              <w:spacing w:before="14" w:after="0" w:line="240" w:lineRule="auto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rFonts w:cs="Microsoft Sans Serif"/>
                <w:spacing w:val="-5"/>
                <w:w w:val="80"/>
                <w:sz w:val="20"/>
                <w:szCs w:val="20"/>
                <w:cs/>
                <w:lang w:val="th-TH" w:bidi="th-TH"/>
              </w:rPr>
              <w:t>อื่นๆ</w:t>
            </w:r>
          </w:p>
        </w:tc>
        <w:tc>
          <w:tcPr>
            <w:tcW w:w="993" w:type="dxa"/>
          </w:tcPr>
          <w:p w14:paraId="679EC10F">
            <w:pPr>
              <w:pStyle w:val="8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14EDAE18">
            <w:pPr>
              <w:pStyle w:val="8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43D27CCF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64082FDF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 w14:paraId="769CA53D">
            <w:pPr>
              <w:pStyle w:val="8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011252BA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 w14:paraId="4AD1B2B8">
            <w:pPr>
              <w:pStyle w:val="8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14:paraId="06FB2760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14:paraId="756CEFED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14:paraId="7E3C3231">
            <w:pPr>
              <w:pStyle w:val="8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5825F991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4AB35148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6150CE83">
            <w:pPr>
              <w:pStyle w:val="8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43338CA1">
            <w:pPr>
              <w:pStyle w:val="8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21FBAC36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0AB21DC6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 w14:paraId="148DB488">
            <w:pPr>
              <w:pStyle w:val="8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0F7C3087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14:paraId="2FFA4671">
            <w:pPr>
              <w:pStyle w:val="8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14:paraId="1B5F7B24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14:paraId="07C41301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14:paraId="68E3524A">
            <w:pPr>
              <w:pStyle w:val="8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5699D564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63EE141D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6AF438ED">
            <w:pPr>
              <w:pStyle w:val="8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0D971E0B">
            <w:pPr>
              <w:pStyle w:val="8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10A89954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5C30CF54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 w14:paraId="70A32E07">
            <w:pPr>
              <w:pStyle w:val="8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48E5AD5B">
            <w:pPr>
              <w:pStyle w:val="8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12</w:t>
            </w:r>
          </w:p>
          <w:p w14:paraId="43783057">
            <w:pPr>
              <w:pStyle w:val="8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14:paraId="4E61ECBA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14:paraId="147C6AB3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14:paraId="23EC4876">
            <w:pPr>
              <w:pStyle w:val="8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48143A18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294DDE4A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340E62C6">
            <w:pPr>
              <w:pStyle w:val="8"/>
              <w:spacing w:before="0" w:line="194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14:paraId="24D62D59">
            <w:pPr>
              <w:pStyle w:val="8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  <w:p w14:paraId="7A6B7E14">
            <w:pPr>
              <w:pStyle w:val="8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75.00</w:t>
            </w:r>
          </w:p>
          <w:p w14:paraId="3DC551E9">
            <w:pPr>
              <w:pStyle w:val="8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86.43</w:t>
            </w:r>
          </w:p>
          <w:p w14:paraId="15DBF7D3">
            <w:pPr>
              <w:pStyle w:val="8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14:paraId="07970751">
            <w:pPr>
              <w:pStyle w:val="8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55.83</w:t>
            </w:r>
          </w:p>
          <w:p w14:paraId="00F3A0A8">
            <w:pPr>
              <w:pStyle w:val="8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69.33</w:t>
            </w:r>
          </w:p>
          <w:p w14:paraId="2E274FF2">
            <w:pPr>
              <w:pStyle w:val="8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96.67</w:t>
            </w:r>
          </w:p>
          <w:p w14:paraId="3F3CDD63">
            <w:pPr>
              <w:pStyle w:val="8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80.00</w:t>
            </w:r>
          </w:p>
          <w:p w14:paraId="2A660317">
            <w:pPr>
              <w:pStyle w:val="8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3ABE6BA5">
            <w:pPr>
              <w:pStyle w:val="8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14:paraId="1FE9DFF3">
            <w:pPr>
              <w:pStyle w:val="8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86.11</w:t>
            </w:r>
          </w:p>
        </w:tc>
        <w:tc>
          <w:tcPr>
            <w:tcW w:w="993" w:type="dxa"/>
            <w:gridSpan w:val="2"/>
          </w:tcPr>
          <w:p w14:paraId="70B9593B">
            <w:pPr>
              <w:pStyle w:val="8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1B14E47C">
            <w:pPr>
              <w:pStyle w:val="8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22E8A8E0">
            <w:pPr>
              <w:pStyle w:val="8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12CA454B">
            <w:pPr>
              <w:pStyle w:val="8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14:paraId="7AFAB8A8">
            <w:pPr>
              <w:pStyle w:val="8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48497ADE">
            <w:pPr>
              <w:pStyle w:val="8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  <w:p w14:paraId="1C1444BC">
            <w:pPr>
              <w:pStyle w:val="8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  <w:p w14:paraId="3AA82050">
            <w:pPr>
              <w:pStyle w:val="8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14:paraId="349DA338">
            <w:pPr>
              <w:pStyle w:val="8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14:paraId="4D89557B">
            <w:pPr>
              <w:pStyle w:val="8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330B3FC7">
            <w:pPr>
              <w:pStyle w:val="8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5DE5CA15">
            <w:pPr>
              <w:pStyle w:val="8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 w14:paraId="3DEB2444">
            <w:pPr>
              <w:pStyle w:val="8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5B599CB2">
            <w:pPr>
              <w:pStyle w:val="8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486AA3C2">
            <w:pPr>
              <w:pStyle w:val="8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28705C15">
            <w:pPr>
              <w:pStyle w:val="8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0.47</w:t>
            </w:r>
          </w:p>
          <w:p w14:paraId="0C4F1669">
            <w:pPr>
              <w:pStyle w:val="8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7F220D09">
            <w:pPr>
              <w:pStyle w:val="8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0.31</w:t>
            </w:r>
          </w:p>
          <w:p w14:paraId="68F22AC3">
            <w:pPr>
              <w:pStyle w:val="8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0.16</w:t>
            </w:r>
          </w:p>
          <w:p w14:paraId="7D075A5A">
            <w:pPr>
              <w:pStyle w:val="8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0.08</w:t>
            </w:r>
          </w:p>
          <w:p w14:paraId="528D3EF4">
            <w:pPr>
              <w:pStyle w:val="8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0.08</w:t>
            </w:r>
          </w:p>
          <w:p w14:paraId="0A5833E5">
            <w:pPr>
              <w:pStyle w:val="8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6DD16DFC">
            <w:pPr>
              <w:pStyle w:val="8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033289D3">
            <w:pPr>
              <w:pStyle w:val="8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 w14:paraId="7BE89B36">
            <w:pPr>
              <w:pStyle w:val="8"/>
              <w:numPr>
                <w:ilvl w:val="1"/>
                <w:numId w:val="4"/>
              </w:numPr>
              <w:tabs>
                <w:tab w:val="left" w:pos="218"/>
              </w:tabs>
              <w:spacing w:before="0" w:after="0" w:line="194" w:lineRule="exact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rFonts w:cs="Microsoft Sans Serif"/>
                <w:w w:val="65"/>
                <w:sz w:val="20"/>
                <w:szCs w:val="20"/>
                <w:cs/>
                <w:lang w:val="th-TH" w:bidi="th-TH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rFonts w:cs="Microsoft Sans Serif"/>
                <w:w w:val="65"/>
                <w:sz w:val="20"/>
                <w:szCs w:val="20"/>
                <w:cs/>
                <w:lang w:val="th-TH" w:bidi="th-TH"/>
              </w:rPr>
              <w:t>รวม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 w14:paraId="4FB61DC9">
            <w:pPr>
              <w:pStyle w:val="8"/>
              <w:numPr>
                <w:ilvl w:val="2"/>
                <w:numId w:val="4"/>
              </w:numPr>
              <w:tabs>
                <w:tab w:val="left" w:pos="323"/>
              </w:tabs>
              <w:spacing w:before="13" w:after="0" w:line="240" w:lineRule="auto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rFonts w:cs="Microsoft Sans Serif"/>
                <w:spacing w:val="-5"/>
                <w:w w:val="80"/>
                <w:sz w:val="20"/>
                <w:szCs w:val="20"/>
                <w:cs/>
                <w:lang w:val="th-TH" w:bidi="th-TH"/>
              </w:rPr>
              <w:t>ผลิต</w:t>
            </w:r>
          </w:p>
          <w:p w14:paraId="42690446">
            <w:pPr>
              <w:pStyle w:val="8"/>
              <w:numPr>
                <w:ilvl w:val="2"/>
                <w:numId w:val="4"/>
              </w:numPr>
              <w:tabs>
                <w:tab w:val="left" w:pos="323"/>
              </w:tabs>
              <w:spacing w:before="14" w:after="0" w:line="240" w:lineRule="auto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rFonts w:cs="Microsoft Sans Serif"/>
                <w:spacing w:val="-2"/>
                <w:w w:val="80"/>
                <w:sz w:val="20"/>
                <w:szCs w:val="20"/>
                <w:cs/>
                <w:lang w:val="th-TH" w:bidi="th-TH"/>
              </w:rPr>
              <w:t>น้ำเข้า</w:t>
            </w:r>
          </w:p>
          <w:p w14:paraId="0E507F80">
            <w:pPr>
              <w:pStyle w:val="8"/>
              <w:numPr>
                <w:ilvl w:val="2"/>
                <w:numId w:val="4"/>
              </w:numPr>
              <w:tabs>
                <w:tab w:val="left" w:pos="323"/>
              </w:tabs>
              <w:spacing w:before="14" w:after="0" w:line="240" w:lineRule="auto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rFonts w:cs="Microsoft Sans Serif"/>
                <w:spacing w:val="-2"/>
                <w:w w:val="80"/>
                <w:sz w:val="20"/>
                <w:szCs w:val="20"/>
                <w:cs/>
                <w:lang w:val="th-TH" w:bidi="th-TH"/>
              </w:rPr>
              <w:t>ส่งออก</w:t>
            </w:r>
          </w:p>
          <w:p w14:paraId="14C120EE">
            <w:pPr>
              <w:pStyle w:val="8"/>
              <w:numPr>
                <w:ilvl w:val="2"/>
                <w:numId w:val="4"/>
              </w:numPr>
              <w:tabs>
                <w:tab w:val="left" w:pos="323"/>
              </w:tabs>
              <w:spacing w:before="13" w:after="0" w:line="240" w:lineRule="auto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rFonts w:cs="Microsoft Sans Serif"/>
                <w:spacing w:val="-2"/>
                <w:w w:val="80"/>
                <w:sz w:val="20"/>
                <w:szCs w:val="20"/>
                <w:cs/>
                <w:lang w:val="th-TH" w:bidi="th-TH"/>
              </w:rPr>
              <w:t>จำหน่าย</w:t>
            </w:r>
          </w:p>
          <w:p w14:paraId="4221750F">
            <w:pPr>
              <w:pStyle w:val="8"/>
              <w:numPr>
                <w:ilvl w:val="2"/>
                <w:numId w:val="4"/>
              </w:numPr>
              <w:tabs>
                <w:tab w:val="left" w:pos="323"/>
              </w:tabs>
              <w:spacing w:before="14" w:after="0" w:line="240" w:lineRule="auto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rFonts w:cs="Microsoft Sans Serif"/>
                <w:spacing w:val="-2"/>
                <w:w w:val="80"/>
                <w:sz w:val="20"/>
                <w:szCs w:val="20"/>
                <w:cs/>
                <w:lang w:val="th-TH" w:bidi="th-TH"/>
              </w:rPr>
              <w:t>ครอบครองเพื่อจำหน่าย</w:t>
            </w:r>
          </w:p>
          <w:p w14:paraId="2AEB06B3">
            <w:pPr>
              <w:pStyle w:val="8"/>
              <w:numPr>
                <w:ilvl w:val="2"/>
                <w:numId w:val="4"/>
              </w:numPr>
              <w:tabs>
                <w:tab w:val="left" w:pos="323"/>
              </w:tabs>
              <w:spacing w:before="13" w:after="0" w:line="240" w:lineRule="auto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rFonts w:cs="Microsoft Sans Serif"/>
                <w:spacing w:val="-2"/>
                <w:w w:val="80"/>
                <w:sz w:val="20"/>
                <w:szCs w:val="20"/>
                <w:cs/>
                <w:lang w:val="th-TH" w:bidi="th-TH"/>
              </w:rPr>
              <w:t>ครอบครอง</w:t>
            </w:r>
          </w:p>
          <w:p w14:paraId="3E68AAE6">
            <w:pPr>
              <w:pStyle w:val="8"/>
              <w:numPr>
                <w:ilvl w:val="2"/>
                <w:numId w:val="4"/>
              </w:numPr>
              <w:tabs>
                <w:tab w:val="left" w:pos="323"/>
              </w:tabs>
              <w:spacing w:before="14" w:after="0" w:line="240" w:lineRule="auto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rFonts w:cs="Microsoft Sans Serif"/>
                <w:spacing w:val="-2"/>
                <w:w w:val="80"/>
                <w:sz w:val="20"/>
                <w:szCs w:val="20"/>
                <w:cs/>
                <w:lang w:val="th-TH" w:bidi="th-TH"/>
              </w:rPr>
              <w:t>ครอบครองเพื่อเสพ</w:t>
            </w:r>
          </w:p>
          <w:p w14:paraId="0705F2A1">
            <w:pPr>
              <w:pStyle w:val="8"/>
              <w:numPr>
                <w:ilvl w:val="2"/>
                <w:numId w:val="4"/>
              </w:numPr>
              <w:tabs>
                <w:tab w:val="left" w:pos="323"/>
              </w:tabs>
              <w:spacing w:before="14" w:after="0" w:line="240" w:lineRule="auto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rFonts w:cs="Microsoft Sans Serif"/>
                <w:spacing w:val="-2"/>
                <w:w w:val="80"/>
                <w:sz w:val="20"/>
                <w:szCs w:val="20"/>
                <w:cs/>
                <w:lang w:val="th-TH" w:bidi="th-TH"/>
              </w:rPr>
              <w:t>เสพยาเสพติด</w:t>
            </w:r>
          </w:p>
          <w:p w14:paraId="2FF2F2CA">
            <w:pPr>
              <w:pStyle w:val="8"/>
              <w:numPr>
                <w:ilvl w:val="2"/>
                <w:numId w:val="4"/>
              </w:numPr>
              <w:tabs>
                <w:tab w:val="left" w:pos="323"/>
              </w:tabs>
              <w:spacing w:before="13" w:after="0" w:line="240" w:lineRule="auto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rFonts w:cs="Microsoft Sans Serif"/>
                <w:spacing w:val="-5"/>
                <w:w w:val="80"/>
                <w:sz w:val="20"/>
                <w:szCs w:val="20"/>
                <w:cs/>
                <w:lang w:val="th-TH" w:bidi="th-TH"/>
              </w:rPr>
              <w:t>อื่นๆ</w:t>
            </w:r>
          </w:p>
          <w:p w14:paraId="56063FF7">
            <w:pPr>
              <w:pStyle w:val="8"/>
              <w:numPr>
                <w:ilvl w:val="1"/>
                <w:numId w:val="5"/>
              </w:numPr>
              <w:tabs>
                <w:tab w:val="left" w:pos="218"/>
              </w:tabs>
              <w:spacing w:before="14" w:after="0" w:line="240" w:lineRule="auto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rFonts w:cs="Microsoft Sans Serif"/>
                <w:w w:val="65"/>
                <w:sz w:val="20"/>
                <w:szCs w:val="20"/>
                <w:cs/>
                <w:lang w:val="th-TH" w:bidi="th-TH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rFonts w:cs="Microsoft Sans Serif"/>
                <w:w w:val="65"/>
                <w:sz w:val="20"/>
                <w:szCs w:val="20"/>
                <w:cs/>
                <w:lang w:val="th-TH" w:bidi="th-TH"/>
              </w:rPr>
              <w:t>รวม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 w14:paraId="426EDEFB">
            <w:pPr>
              <w:pStyle w:val="8"/>
              <w:numPr>
                <w:ilvl w:val="2"/>
                <w:numId w:val="5"/>
              </w:numPr>
              <w:tabs>
                <w:tab w:val="left" w:pos="323"/>
              </w:tabs>
              <w:spacing w:before="14" w:after="0" w:line="240" w:lineRule="auto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rFonts w:cs="Microsoft Sans Serif"/>
                <w:w w:val="70"/>
                <w:sz w:val="20"/>
                <w:szCs w:val="20"/>
                <w:cs/>
                <w:lang w:val="th-TH" w:bidi="th-TH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</w:rPr>
              <w:t>(</w:t>
            </w:r>
            <w:r>
              <w:rPr>
                <w:rFonts w:cs="Microsoft Sans Serif"/>
                <w:spacing w:val="-2"/>
                <w:w w:val="75"/>
                <w:sz w:val="20"/>
                <w:szCs w:val="20"/>
                <w:cs/>
                <w:lang w:val="th-TH" w:bidi="th-TH"/>
              </w:rPr>
              <w:t>ไม่สามารถออกใบอนุญาตได้</w:t>
            </w:r>
            <w:r>
              <w:rPr>
                <w:spacing w:val="-2"/>
                <w:w w:val="75"/>
                <w:sz w:val="20"/>
                <w:szCs w:val="20"/>
              </w:rPr>
              <w:t>)</w:t>
            </w:r>
          </w:p>
          <w:p w14:paraId="078E74CD">
            <w:pPr>
              <w:pStyle w:val="8"/>
              <w:numPr>
                <w:ilvl w:val="2"/>
                <w:numId w:val="5"/>
              </w:numPr>
              <w:tabs>
                <w:tab w:val="left" w:pos="323"/>
              </w:tabs>
              <w:spacing w:before="25" w:after="0" w:line="240" w:lineRule="auto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rFonts w:cs="Microsoft Sans Serif"/>
                <w:spacing w:val="2"/>
                <w:w w:val="65"/>
                <w:sz w:val="20"/>
                <w:szCs w:val="20"/>
                <w:cs/>
                <w:lang w:val="th-TH" w:bidi="th-TH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</w:rPr>
              <w:t>(</w:t>
            </w:r>
            <w:r>
              <w:rPr>
                <w:rFonts w:cs="Microsoft Sans Serif"/>
                <w:spacing w:val="-2"/>
                <w:w w:val="80"/>
                <w:sz w:val="20"/>
                <w:szCs w:val="20"/>
                <w:cs/>
                <w:lang w:val="th-TH" w:bidi="th-TH"/>
              </w:rPr>
              <w:t>ไม่มีทะเบียน</w:t>
            </w:r>
            <w:r>
              <w:rPr>
                <w:spacing w:val="-2"/>
                <w:w w:val="80"/>
                <w:sz w:val="20"/>
                <w:szCs w:val="20"/>
              </w:rPr>
              <w:t>)</w:t>
            </w:r>
          </w:p>
          <w:p w14:paraId="640E0BD7">
            <w:pPr>
              <w:pStyle w:val="8"/>
              <w:numPr>
                <w:ilvl w:val="2"/>
                <w:numId w:val="5"/>
              </w:numPr>
              <w:tabs>
                <w:tab w:val="left" w:pos="323"/>
              </w:tabs>
              <w:spacing w:before="14" w:after="0" w:line="240" w:lineRule="auto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rFonts w:cs="Microsoft Sans Serif"/>
                <w:spacing w:val="2"/>
                <w:w w:val="65"/>
                <w:sz w:val="20"/>
                <w:szCs w:val="20"/>
                <w:cs/>
                <w:lang w:val="th-TH" w:bidi="th-TH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</w:rPr>
              <w:t>(</w:t>
            </w:r>
            <w:r>
              <w:rPr>
                <w:rFonts w:cs="Microsoft Sans Serif"/>
                <w:spacing w:val="-2"/>
                <w:w w:val="80"/>
                <w:sz w:val="20"/>
                <w:szCs w:val="20"/>
                <w:cs/>
                <w:lang w:val="th-TH" w:bidi="th-TH"/>
              </w:rPr>
              <w:t>มีทะเบียน</w:t>
            </w:r>
            <w:r>
              <w:rPr>
                <w:spacing w:val="-2"/>
                <w:w w:val="80"/>
                <w:sz w:val="20"/>
                <w:szCs w:val="20"/>
              </w:rPr>
              <w:t>)</w:t>
            </w:r>
          </w:p>
          <w:p w14:paraId="54CA8D2A">
            <w:pPr>
              <w:pStyle w:val="8"/>
              <w:numPr>
                <w:ilvl w:val="2"/>
                <w:numId w:val="5"/>
              </w:numPr>
              <w:tabs>
                <w:tab w:val="left" w:pos="323"/>
              </w:tabs>
              <w:spacing w:before="14" w:after="0" w:line="240" w:lineRule="auto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rFonts w:cs="Microsoft Sans Serif"/>
                <w:spacing w:val="-2"/>
                <w:w w:val="80"/>
                <w:sz w:val="20"/>
                <w:szCs w:val="20"/>
                <w:cs/>
                <w:lang w:val="th-TH" w:bidi="th-TH"/>
              </w:rPr>
              <w:t>วัตถุระเบิด</w:t>
            </w:r>
          </w:p>
          <w:p w14:paraId="3F92DF27">
            <w:pPr>
              <w:pStyle w:val="8"/>
              <w:numPr>
                <w:ilvl w:val="2"/>
                <w:numId w:val="5"/>
              </w:numPr>
              <w:tabs>
                <w:tab w:val="left" w:pos="323"/>
              </w:tabs>
              <w:spacing w:before="37" w:after="0" w:line="240" w:lineRule="auto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rFonts w:cs="Microsoft Sans Serif"/>
                <w:spacing w:val="-5"/>
                <w:w w:val="80"/>
                <w:sz w:val="20"/>
                <w:szCs w:val="20"/>
                <w:cs/>
                <w:lang w:val="th-TH" w:bidi="th-TH"/>
              </w:rPr>
              <w:t>อื่นๆ</w:t>
            </w:r>
          </w:p>
          <w:p w14:paraId="3DF83D9C">
            <w:pPr>
              <w:pStyle w:val="8"/>
              <w:numPr>
                <w:ilvl w:val="1"/>
                <w:numId w:val="6"/>
              </w:numPr>
              <w:tabs>
                <w:tab w:val="left" w:pos="218"/>
              </w:tabs>
              <w:spacing w:before="110" w:after="0" w:line="240" w:lineRule="auto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rFonts w:cs="Microsoft Sans Serif"/>
                <w:w w:val="65"/>
                <w:sz w:val="20"/>
                <w:szCs w:val="20"/>
                <w:cs/>
                <w:lang w:val="th-TH" w:bidi="th-TH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rFonts w:cs="Microsoft Sans Serif"/>
                <w:w w:val="65"/>
                <w:sz w:val="20"/>
                <w:szCs w:val="20"/>
                <w:cs/>
                <w:lang w:val="th-TH" w:bidi="th-TH"/>
              </w:rPr>
              <w:t>รวม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 w14:paraId="44D089AB">
            <w:pPr>
              <w:pStyle w:val="8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rFonts w:cs="Microsoft Sans Serif"/>
                <w:w w:val="65"/>
                <w:sz w:val="20"/>
                <w:szCs w:val="20"/>
                <w:cs/>
                <w:lang w:val="th-TH" w:bidi="th-TH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rFonts w:cs="Microsoft Sans Serif"/>
                <w:w w:val="65"/>
                <w:sz w:val="20"/>
                <w:szCs w:val="20"/>
                <w:cs/>
                <w:lang w:val="th-TH" w:bidi="th-TH"/>
              </w:rPr>
              <w:t>เล่นการพนันตั้งแต่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rFonts w:cs="Microsoft Sans Serif"/>
                <w:spacing w:val="-2"/>
                <w:w w:val="65"/>
                <w:sz w:val="20"/>
                <w:szCs w:val="20"/>
                <w:cs/>
                <w:lang w:val="th-TH" w:bidi="th-TH"/>
              </w:rPr>
              <w:t>คนขึ้นไป</w:t>
            </w:r>
            <w:r>
              <w:rPr>
                <w:spacing w:val="-2"/>
                <w:w w:val="65"/>
                <w:sz w:val="20"/>
                <w:szCs w:val="20"/>
              </w:rPr>
              <w:t>)</w:t>
            </w:r>
          </w:p>
          <w:p w14:paraId="31EA934C">
            <w:pPr>
              <w:pStyle w:val="8"/>
              <w:numPr>
                <w:ilvl w:val="2"/>
                <w:numId w:val="6"/>
              </w:numPr>
              <w:tabs>
                <w:tab w:val="left" w:pos="323"/>
              </w:tabs>
              <w:spacing w:before="14" w:after="0" w:line="240" w:lineRule="auto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rFonts w:cs="Microsoft Sans Serif"/>
                <w:spacing w:val="-2"/>
                <w:w w:val="80"/>
                <w:sz w:val="20"/>
                <w:szCs w:val="20"/>
                <w:cs/>
                <w:lang w:val="th-TH" w:bidi="th-TH"/>
              </w:rPr>
              <w:t>สลากกินรวบ</w:t>
            </w:r>
          </w:p>
          <w:p w14:paraId="77ED69E5">
            <w:pPr>
              <w:pStyle w:val="8"/>
              <w:numPr>
                <w:ilvl w:val="2"/>
                <w:numId w:val="6"/>
              </w:numPr>
              <w:tabs>
                <w:tab w:val="left" w:pos="323"/>
              </w:tabs>
              <w:spacing w:before="14" w:after="0" w:line="240" w:lineRule="auto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rFonts w:cs="Microsoft Sans Serif"/>
                <w:spacing w:val="-2"/>
                <w:w w:val="85"/>
                <w:sz w:val="20"/>
                <w:szCs w:val="20"/>
                <w:cs/>
                <w:lang w:val="th-TH" w:bidi="th-TH"/>
              </w:rPr>
              <w:t>ทายผลฟุตบอล</w:t>
            </w:r>
          </w:p>
          <w:p w14:paraId="5C1227DD">
            <w:pPr>
              <w:pStyle w:val="8"/>
              <w:numPr>
                <w:ilvl w:val="2"/>
                <w:numId w:val="6"/>
              </w:numPr>
              <w:tabs>
                <w:tab w:val="left" w:pos="323"/>
              </w:tabs>
              <w:spacing w:before="13" w:after="0" w:line="240" w:lineRule="auto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rFonts w:cs="Microsoft Sans Serif"/>
                <w:spacing w:val="-2"/>
                <w:w w:val="80"/>
                <w:sz w:val="20"/>
                <w:szCs w:val="20"/>
                <w:cs/>
                <w:lang w:val="th-TH" w:bidi="th-TH"/>
              </w:rPr>
              <w:t>การพนันอื่นๆ</w:t>
            </w:r>
          </w:p>
          <w:p w14:paraId="40015456">
            <w:pPr>
              <w:pStyle w:val="8"/>
              <w:numPr>
                <w:ilvl w:val="1"/>
                <w:numId w:val="6"/>
              </w:numPr>
              <w:tabs>
                <w:tab w:val="left" w:pos="218"/>
              </w:tabs>
              <w:spacing w:before="14" w:after="0" w:line="240" w:lineRule="auto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rFonts w:cs="Microsoft Sans Serif"/>
                <w:w w:val="70"/>
                <w:sz w:val="20"/>
                <w:szCs w:val="20"/>
                <w:cs/>
                <w:lang w:val="th-TH" w:bidi="th-TH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rFonts w:cs="Microsoft Sans Serif"/>
                <w:spacing w:val="-2"/>
                <w:w w:val="80"/>
                <w:sz w:val="20"/>
                <w:szCs w:val="20"/>
                <w:cs/>
                <w:lang w:val="th-TH" w:bidi="th-TH"/>
              </w:rPr>
              <w:t>สื่อสิ่งพิมพ์ลามกอนาจาร</w:t>
            </w:r>
          </w:p>
          <w:p w14:paraId="7D8B8902">
            <w:pPr>
              <w:pStyle w:val="8"/>
              <w:numPr>
                <w:ilvl w:val="1"/>
                <w:numId w:val="6"/>
              </w:numPr>
              <w:tabs>
                <w:tab w:val="left" w:pos="218"/>
              </w:tabs>
              <w:spacing w:before="14" w:after="0" w:line="240" w:lineRule="auto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rFonts w:cs="Microsoft Sans Serif"/>
                <w:w w:val="65"/>
                <w:sz w:val="20"/>
                <w:szCs w:val="20"/>
                <w:cs/>
                <w:lang w:val="th-TH" w:bidi="th-TH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 xml:space="preserve"> </w:t>
            </w:r>
            <w:r>
              <w:rPr>
                <w:rFonts w:cs="Microsoft Sans Serif"/>
                <w:w w:val="65"/>
                <w:sz w:val="20"/>
                <w:szCs w:val="20"/>
                <w:cs/>
                <w:lang w:val="th-TH"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rFonts w:cs="Microsoft Sans Serif"/>
                <w:w w:val="65"/>
                <w:sz w:val="20"/>
                <w:szCs w:val="20"/>
                <w:cs/>
                <w:lang w:val="th-TH"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rFonts w:cs="Microsoft Sans Serif"/>
                <w:w w:val="65"/>
                <w:sz w:val="20"/>
                <w:szCs w:val="20"/>
                <w:cs/>
                <w:lang w:val="th-TH"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21"/>
                <w:sz w:val="20"/>
                <w:szCs w:val="20"/>
              </w:rPr>
              <w:t xml:space="preserve"> </w:t>
            </w:r>
            <w:r>
              <w:rPr>
                <w:rFonts w:cs="Microsoft Sans Serif"/>
                <w:spacing w:val="-2"/>
                <w:w w:val="65"/>
                <w:sz w:val="20"/>
                <w:szCs w:val="20"/>
                <w:cs/>
                <w:lang w:val="th-TH" w:bidi="th-TH"/>
              </w:rPr>
              <w:t>คนเข้าเมือง</w:t>
            </w:r>
          </w:p>
          <w:p w14:paraId="05105AD2">
            <w:pPr>
              <w:pStyle w:val="8"/>
              <w:numPr>
                <w:ilvl w:val="1"/>
                <w:numId w:val="6"/>
              </w:numPr>
              <w:tabs>
                <w:tab w:val="left" w:pos="218"/>
              </w:tabs>
              <w:spacing w:before="13" w:after="0" w:line="240" w:lineRule="auto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rFonts w:cs="Microsoft Sans Serif"/>
                <w:spacing w:val="-2"/>
                <w:w w:val="75"/>
                <w:sz w:val="20"/>
                <w:szCs w:val="20"/>
                <w:cs/>
                <w:lang w:val="th-TH" w:bidi="th-TH"/>
              </w:rPr>
              <w:t>ความผิดเกี่ยวกับการป้องกันและปราบปรามการค้าประเวณี</w:t>
            </w:r>
          </w:p>
          <w:p w14:paraId="5C9672CC">
            <w:pPr>
              <w:pStyle w:val="8"/>
              <w:numPr>
                <w:ilvl w:val="1"/>
                <w:numId w:val="6"/>
              </w:numPr>
              <w:tabs>
                <w:tab w:val="left" w:pos="218"/>
              </w:tabs>
              <w:spacing w:before="14" w:after="0" w:line="240" w:lineRule="auto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rFonts w:cs="Microsoft Sans Serif"/>
                <w:spacing w:val="-2"/>
                <w:w w:val="80"/>
                <w:sz w:val="20"/>
                <w:szCs w:val="20"/>
                <w:cs/>
                <w:lang w:val="th-TH" w:bidi="th-TH"/>
              </w:rPr>
              <w:t>ความผิดเกี่ยวกับสถานบริการ</w:t>
            </w:r>
          </w:p>
          <w:p w14:paraId="3E68065C">
            <w:pPr>
              <w:pStyle w:val="8"/>
              <w:numPr>
                <w:ilvl w:val="1"/>
                <w:numId w:val="6"/>
              </w:numPr>
              <w:tabs>
                <w:tab w:val="left" w:pos="218"/>
              </w:tabs>
              <w:spacing w:before="14" w:after="0" w:line="240" w:lineRule="auto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rFonts w:cs="Microsoft Sans Serif"/>
                <w:spacing w:val="2"/>
                <w:w w:val="65"/>
                <w:sz w:val="20"/>
                <w:szCs w:val="20"/>
                <w:cs/>
                <w:lang w:val="th-TH" w:bidi="th-TH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2"/>
                <w:w w:val="65"/>
                <w:sz w:val="20"/>
                <w:szCs w:val="20"/>
              </w:rPr>
              <w:t>(</w:t>
            </w:r>
            <w:r>
              <w:rPr>
                <w:rFonts w:cs="Microsoft Sans Serif"/>
                <w:spacing w:val="2"/>
                <w:w w:val="65"/>
                <w:sz w:val="20"/>
                <w:szCs w:val="20"/>
                <w:cs/>
                <w:lang w:val="th-TH" w:bidi="th-TH"/>
              </w:rPr>
              <w:t>รวม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 w14:paraId="3A2128A1">
            <w:pPr>
              <w:pStyle w:val="8"/>
              <w:numPr>
                <w:ilvl w:val="2"/>
                <w:numId w:val="7"/>
              </w:numPr>
              <w:tabs>
                <w:tab w:val="left" w:pos="323"/>
              </w:tabs>
              <w:spacing w:before="13" w:after="0" w:line="240" w:lineRule="auto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rFonts w:cs="Microsoft Sans Serif"/>
                <w:w w:val="65"/>
                <w:sz w:val="20"/>
                <w:szCs w:val="20"/>
                <w:cs/>
                <w:lang w:val="th-TH"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rFonts w:cs="Microsoft Sans Serif"/>
                <w:w w:val="65"/>
                <w:sz w:val="20"/>
                <w:szCs w:val="20"/>
                <w:cs/>
                <w:lang w:val="th-TH"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rFonts w:cs="Microsoft Sans Serif"/>
                <w:w w:val="65"/>
                <w:sz w:val="20"/>
                <w:szCs w:val="20"/>
                <w:cs/>
                <w:lang w:val="th-TH"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31"/>
                <w:sz w:val="20"/>
                <w:szCs w:val="20"/>
              </w:rPr>
              <w:t xml:space="preserve"> </w:t>
            </w:r>
            <w:r>
              <w:rPr>
                <w:rFonts w:cs="Microsoft Sans Serif"/>
                <w:w w:val="65"/>
                <w:sz w:val="20"/>
                <w:szCs w:val="20"/>
                <w:cs/>
                <w:lang w:val="th-TH" w:bidi="th-TH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rFonts w:cs="Microsoft Sans Serif"/>
                <w:w w:val="65"/>
                <w:sz w:val="20"/>
                <w:szCs w:val="20"/>
                <w:cs/>
                <w:lang w:val="th-TH"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rFonts w:cs="Microsoft Sans Serif"/>
                <w:w w:val="65"/>
                <w:sz w:val="20"/>
                <w:szCs w:val="20"/>
                <w:cs/>
                <w:lang w:val="th-TH" w:bidi="th-TH"/>
              </w:rPr>
              <w:t>ศ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31"/>
                <w:sz w:val="20"/>
                <w:szCs w:val="20"/>
              </w:rPr>
              <w:t xml:space="preserve"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 w14:paraId="463F0042">
            <w:pPr>
              <w:pStyle w:val="8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</w:t>
            </w:r>
            <w:r>
              <w:rPr>
                <w:rFonts w:cs="Microsoft Sans Serif"/>
                <w:w w:val="65"/>
                <w:sz w:val="20"/>
                <w:szCs w:val="20"/>
                <w:cs/>
                <w:lang w:val="th-TH"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rFonts w:cs="Microsoft Sans Serif"/>
                <w:w w:val="65"/>
                <w:sz w:val="20"/>
                <w:szCs w:val="20"/>
                <w:cs/>
                <w:lang w:val="th-TH"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rFonts w:cs="Microsoft Sans Serif"/>
                <w:w w:val="65"/>
                <w:sz w:val="20"/>
                <w:szCs w:val="20"/>
                <w:cs/>
                <w:lang w:val="th-TH"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rFonts w:cs="Microsoft Sans Serif"/>
                <w:w w:val="65"/>
                <w:sz w:val="20"/>
                <w:szCs w:val="20"/>
                <w:cs/>
                <w:lang w:val="th-TH" w:bidi="th-TH"/>
              </w:rPr>
              <w:t>สุรา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rFonts w:cs="Microsoft Sans Serif"/>
                <w:spacing w:val="-2"/>
                <w:w w:val="75"/>
                <w:sz w:val="20"/>
                <w:szCs w:val="20"/>
                <w:cs/>
                <w:lang w:val="th-TH"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rFonts w:cs="Microsoft Sans Serif"/>
                <w:spacing w:val="-2"/>
                <w:w w:val="75"/>
                <w:sz w:val="20"/>
                <w:szCs w:val="20"/>
                <w:cs/>
                <w:lang w:val="th-TH" w:bidi="th-TH"/>
              </w:rPr>
              <w:t>ศ</w:t>
            </w:r>
            <w:r>
              <w:rPr>
                <w:spacing w:val="-2"/>
                <w:w w:val="75"/>
                <w:sz w:val="20"/>
                <w:szCs w:val="20"/>
              </w:rPr>
              <w:t>.2493</w:t>
            </w:r>
          </w:p>
          <w:p w14:paraId="08A96567">
            <w:pPr>
              <w:pStyle w:val="8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rFonts w:cs="Microsoft Sans Serif"/>
                <w:w w:val="65"/>
                <w:sz w:val="20"/>
                <w:szCs w:val="20"/>
                <w:cs/>
                <w:lang w:val="th-TH" w:bidi="th-TH"/>
              </w:rPr>
              <w:t>พรก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rFonts w:cs="Microsoft Sans Serif"/>
                <w:w w:val="65"/>
                <w:sz w:val="20"/>
                <w:szCs w:val="20"/>
                <w:cs/>
                <w:lang w:val="th-TH" w:bidi="th-TH"/>
              </w:rPr>
              <w:t>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rFonts w:cs="Microsoft Sans Serif"/>
                <w:w w:val="65"/>
                <w:sz w:val="20"/>
                <w:szCs w:val="20"/>
                <w:cs/>
                <w:lang w:val="th-TH"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rFonts w:cs="Microsoft Sans Serif"/>
                <w:w w:val="65"/>
                <w:sz w:val="20"/>
                <w:szCs w:val="20"/>
                <w:cs/>
                <w:lang w:val="th-TH" w:bidi="th-TH"/>
              </w:rPr>
              <w:t>ศ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 w14:paraId="6CE1D35F">
            <w:pPr>
              <w:pStyle w:val="8"/>
              <w:spacing w:before="0" w:line="194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30</w:t>
            </w:r>
          </w:p>
          <w:p w14:paraId="1051EF94">
            <w:pPr>
              <w:pStyle w:val="8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7BD77B57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76E80562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1B42B082">
            <w:pPr>
              <w:pStyle w:val="8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 w14:paraId="2A69ECFF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3AA487EA">
            <w:pPr>
              <w:pStyle w:val="8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 w14:paraId="21A67A4C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14:paraId="62C4D484">
            <w:pPr>
              <w:pStyle w:val="8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16</w:t>
            </w:r>
          </w:p>
          <w:p w14:paraId="559AAD10">
            <w:pPr>
              <w:pStyle w:val="8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436E8C2A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14:paraId="167A2AA2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35031B41">
            <w:pPr>
              <w:pStyle w:val="8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14:paraId="53F9E349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048D295A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2EE77ACD">
            <w:pPr>
              <w:pStyle w:val="8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6915A25A">
            <w:pPr>
              <w:pStyle w:val="8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14:paraId="609ECC98">
            <w:pPr>
              <w:pStyle w:val="8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4F175101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0AEADF0C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60753CAB">
            <w:pPr>
              <w:pStyle w:val="8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14:paraId="745963C2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11633817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 w14:paraId="3C1FBA75">
            <w:pPr>
              <w:pStyle w:val="8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14:paraId="16756A12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14:paraId="2323AA2B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42809AC7">
            <w:pPr>
              <w:pStyle w:val="8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04E9DD8F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684B2684">
            <w:pPr>
              <w:pStyle w:val="8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 w14:paraId="3E2E5BB4">
            <w:pPr>
              <w:pStyle w:val="8"/>
              <w:spacing w:before="0" w:line="194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29</w:t>
            </w:r>
          </w:p>
          <w:p w14:paraId="694A4572">
            <w:pPr>
              <w:pStyle w:val="8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1AEB4B2E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3F4D0DEC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47E55B6E">
            <w:pPr>
              <w:pStyle w:val="8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 w14:paraId="15FCCF0C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6A96FA4F">
            <w:pPr>
              <w:pStyle w:val="8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 w14:paraId="5CC75E1B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14:paraId="3CCD9829">
            <w:pPr>
              <w:pStyle w:val="8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16</w:t>
            </w:r>
          </w:p>
          <w:p w14:paraId="06C1B2B8">
            <w:pPr>
              <w:pStyle w:val="8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1CFD75CD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14:paraId="2DC01280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3962B08B">
            <w:pPr>
              <w:pStyle w:val="8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14:paraId="7591C482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180D9D96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34C5D949">
            <w:pPr>
              <w:pStyle w:val="8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3A2D946A">
            <w:pPr>
              <w:pStyle w:val="8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14:paraId="12C1F177">
            <w:pPr>
              <w:pStyle w:val="8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02F5F382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0DD31353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6C118AEA">
            <w:pPr>
              <w:pStyle w:val="8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14:paraId="5D36E10C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680A34EB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 w14:paraId="1161706C">
            <w:pPr>
              <w:pStyle w:val="8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14:paraId="432E64B1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14:paraId="543336BD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3EAADBE7">
            <w:pPr>
              <w:pStyle w:val="8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7920D89E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0174EAA3">
            <w:pPr>
              <w:pStyle w:val="8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 w14:paraId="36D3F7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</w:trPr>
        <w:tc>
          <w:tcPr>
            <w:tcW w:w="3298" w:type="dxa"/>
          </w:tcPr>
          <w:p w14:paraId="05D2801D">
            <w:pPr>
              <w:pStyle w:val="8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rFonts w:cs="Microsoft Sans Serif"/>
                <w:spacing w:val="-2"/>
                <w:w w:val="75"/>
                <w:sz w:val="20"/>
                <w:szCs w:val="20"/>
                <w:cs/>
                <w:lang w:val="th-TH" w:bidi="th-TH"/>
              </w:rPr>
              <w:t>ฐานความผิดโจรกรรมรถยนต์</w:t>
            </w:r>
          </w:p>
          <w:p w14:paraId="5D03CD3D">
            <w:pPr>
              <w:pStyle w:val="8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rFonts w:cs="Microsoft Sans Serif"/>
                <w:spacing w:val="-2"/>
                <w:w w:val="75"/>
                <w:sz w:val="20"/>
                <w:szCs w:val="20"/>
                <w:cs/>
                <w:lang w:val="th-TH" w:bidi="th-TH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 w14:paraId="06136E12">
            <w:pPr>
              <w:pStyle w:val="8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3BB3E9F5">
            <w:pPr>
              <w:pStyle w:val="8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5AF9241B">
            <w:pPr>
              <w:pStyle w:val="8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5EC8044E">
            <w:pPr>
              <w:pStyle w:val="8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6BE362D6">
            <w:pPr>
              <w:pStyle w:val="8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78141330">
            <w:pPr>
              <w:pStyle w:val="8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2DB49B9C">
            <w:pPr>
              <w:pStyle w:val="8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14:paraId="21A99D83">
            <w:pPr>
              <w:pStyle w:val="8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14:paraId="235B74A3">
            <w:pPr>
              <w:pStyle w:val="8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 w:val="continue"/>
            <w:tcBorders>
              <w:top w:val="nil"/>
            </w:tcBorders>
          </w:tcPr>
          <w:p w14:paraId="46B7FA7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 w:val="continue"/>
            <w:tcBorders>
              <w:top w:val="nil"/>
            </w:tcBorders>
          </w:tcPr>
          <w:p w14:paraId="1B0DD20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 w:val="continue"/>
            <w:tcBorders>
              <w:top w:val="nil"/>
            </w:tcBorders>
          </w:tcPr>
          <w:p w14:paraId="31020DA5">
            <w:pPr>
              <w:rPr>
                <w:sz w:val="2"/>
                <w:szCs w:val="2"/>
              </w:rPr>
            </w:pPr>
          </w:p>
        </w:tc>
      </w:tr>
      <w:tr w14:paraId="50B525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exact"/>
        </w:trPr>
        <w:tc>
          <w:tcPr>
            <w:tcW w:w="6277" w:type="dxa"/>
            <w:gridSpan w:val="4"/>
            <w:vMerge w:val="restart"/>
          </w:tcPr>
          <w:p w14:paraId="22CE6D1D">
            <w:pPr>
              <w:pStyle w:val="8"/>
              <w:spacing w:before="250"/>
              <w:rPr>
                <w:sz w:val="24"/>
                <w:szCs w:val="24"/>
              </w:rPr>
            </w:pPr>
            <w:r>
              <w:rPr>
                <w:rFonts w:cs="Microsoft Sans Serif"/>
                <w:spacing w:val="-2"/>
                <w:w w:val="80"/>
                <w:sz w:val="24"/>
                <w:szCs w:val="24"/>
                <w:cs/>
                <w:lang w:val="th-TH" w:bidi="th-TH"/>
              </w:rPr>
              <w:t>ประเภทความผิด</w:t>
            </w:r>
          </w:p>
        </w:tc>
        <w:tc>
          <w:tcPr>
            <w:tcW w:w="993" w:type="dxa"/>
          </w:tcPr>
          <w:p w14:paraId="1D140039">
            <w:pPr>
              <w:pStyle w:val="8"/>
              <w:spacing w:before="0" w:line="194" w:lineRule="exact"/>
              <w:rPr>
                <w:sz w:val="20"/>
                <w:szCs w:val="20"/>
              </w:rPr>
            </w:pPr>
            <w:r>
              <w:rPr>
                <w:rFonts w:cs="Microsoft Sans Serif"/>
                <w:spacing w:val="-2"/>
                <w:w w:val="80"/>
                <w:sz w:val="20"/>
                <w:szCs w:val="20"/>
                <w:cs/>
                <w:lang w:val="th-TH" w:bidi="th-TH"/>
              </w:rPr>
              <w:t>รับแจ้ง</w:t>
            </w:r>
          </w:p>
        </w:tc>
        <w:tc>
          <w:tcPr>
            <w:tcW w:w="1986" w:type="dxa"/>
            <w:gridSpan w:val="4"/>
          </w:tcPr>
          <w:p w14:paraId="0DADC4C6">
            <w:pPr>
              <w:pStyle w:val="8"/>
              <w:spacing w:before="0" w:line="194" w:lineRule="exact"/>
              <w:rPr>
                <w:sz w:val="20"/>
                <w:szCs w:val="20"/>
              </w:rPr>
            </w:pPr>
            <w:r>
              <w:rPr>
                <w:rFonts w:cs="Microsoft Sans Serif"/>
                <w:spacing w:val="-4"/>
                <w:w w:val="80"/>
                <w:sz w:val="20"/>
                <w:szCs w:val="20"/>
                <w:cs/>
                <w:lang w:val="th-TH" w:bidi="th-TH"/>
              </w:rPr>
              <w:t>จับกุม</w:t>
            </w:r>
          </w:p>
        </w:tc>
        <w:tc>
          <w:tcPr>
            <w:tcW w:w="5296" w:type="dxa"/>
            <w:gridSpan w:val="3"/>
            <w:vMerge w:val="continue"/>
            <w:tcBorders>
              <w:top w:val="nil"/>
            </w:tcBorders>
          </w:tcPr>
          <w:p w14:paraId="19BAC49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 w:val="continue"/>
            <w:tcBorders>
              <w:top w:val="nil"/>
            </w:tcBorders>
          </w:tcPr>
          <w:p w14:paraId="40EDC9D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 w:val="continue"/>
            <w:tcBorders>
              <w:top w:val="nil"/>
            </w:tcBorders>
          </w:tcPr>
          <w:p w14:paraId="168DB509">
            <w:pPr>
              <w:rPr>
                <w:sz w:val="2"/>
                <w:szCs w:val="2"/>
              </w:rPr>
            </w:pPr>
          </w:p>
        </w:tc>
      </w:tr>
      <w:tr w14:paraId="37E6A5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6277" w:type="dxa"/>
            <w:gridSpan w:val="4"/>
            <w:vMerge w:val="continue"/>
            <w:tcBorders>
              <w:top w:val="nil"/>
            </w:tcBorders>
          </w:tcPr>
          <w:p w14:paraId="557DB8E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40C59FC1">
            <w:pPr>
              <w:pStyle w:val="8"/>
              <w:spacing w:before="0" w:line="194" w:lineRule="exact"/>
              <w:rPr>
                <w:sz w:val="20"/>
                <w:szCs w:val="20"/>
              </w:rPr>
            </w:pPr>
            <w:r>
              <w:rPr>
                <w:rFonts w:cs="Microsoft Sans Serif"/>
                <w:spacing w:val="-5"/>
                <w:w w:val="80"/>
                <w:sz w:val="20"/>
                <w:szCs w:val="20"/>
                <w:cs/>
                <w:lang w:val="th-TH" w:bidi="th-TH"/>
              </w:rPr>
              <w:t>ราย</w:t>
            </w:r>
          </w:p>
        </w:tc>
        <w:tc>
          <w:tcPr>
            <w:tcW w:w="662" w:type="dxa"/>
          </w:tcPr>
          <w:p w14:paraId="2B2E1A58">
            <w:pPr>
              <w:pStyle w:val="8"/>
              <w:spacing w:before="0" w:line="194" w:lineRule="exact"/>
              <w:rPr>
                <w:sz w:val="20"/>
                <w:szCs w:val="20"/>
              </w:rPr>
            </w:pPr>
            <w:r>
              <w:rPr>
                <w:rFonts w:cs="Microsoft Sans Serif"/>
                <w:spacing w:val="-5"/>
                <w:w w:val="80"/>
                <w:sz w:val="20"/>
                <w:szCs w:val="20"/>
                <w:cs/>
                <w:lang w:val="th-TH" w:bidi="th-TH"/>
              </w:rPr>
              <w:t>ราย</w:t>
            </w:r>
          </w:p>
        </w:tc>
        <w:tc>
          <w:tcPr>
            <w:tcW w:w="662" w:type="dxa"/>
            <w:gridSpan w:val="2"/>
          </w:tcPr>
          <w:p w14:paraId="24680223">
            <w:pPr>
              <w:pStyle w:val="8"/>
              <w:spacing w:before="0" w:line="194" w:lineRule="exact"/>
              <w:rPr>
                <w:sz w:val="20"/>
                <w:szCs w:val="20"/>
              </w:rPr>
            </w:pPr>
            <w:r>
              <w:rPr>
                <w:rFonts w:cs="Microsoft Sans Serif"/>
                <w:spacing w:val="-5"/>
                <w:w w:val="80"/>
                <w:sz w:val="20"/>
                <w:szCs w:val="20"/>
                <w:cs/>
                <w:lang w:val="th-TH" w:bidi="th-TH"/>
              </w:rPr>
              <w:t>คน</w:t>
            </w:r>
          </w:p>
        </w:tc>
        <w:tc>
          <w:tcPr>
            <w:tcW w:w="662" w:type="dxa"/>
          </w:tcPr>
          <w:p w14:paraId="7229D5AC">
            <w:pPr>
              <w:pStyle w:val="8"/>
              <w:spacing w:before="0" w:line="194" w:lineRule="exact"/>
              <w:ind w:left="141"/>
              <w:jc w:val="left"/>
              <w:rPr>
                <w:sz w:val="20"/>
                <w:szCs w:val="20"/>
              </w:rPr>
            </w:pPr>
            <w:r>
              <w:rPr>
                <w:rFonts w:cs="Microsoft Sans Serif"/>
                <w:spacing w:val="-2"/>
                <w:w w:val="85"/>
                <w:sz w:val="20"/>
                <w:szCs w:val="20"/>
                <w:cs/>
                <w:lang w:val="th-TH" w:bidi="th-TH"/>
              </w:rPr>
              <w:t>ร้อยละ</w:t>
            </w:r>
          </w:p>
        </w:tc>
        <w:tc>
          <w:tcPr>
            <w:tcW w:w="5296" w:type="dxa"/>
            <w:gridSpan w:val="3"/>
            <w:vMerge w:val="continue"/>
            <w:tcBorders>
              <w:top w:val="nil"/>
            </w:tcBorders>
          </w:tcPr>
          <w:p w14:paraId="126A48B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 w:val="continue"/>
            <w:tcBorders>
              <w:top w:val="nil"/>
            </w:tcBorders>
          </w:tcPr>
          <w:p w14:paraId="3E7786F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 w:val="continue"/>
            <w:tcBorders>
              <w:top w:val="nil"/>
            </w:tcBorders>
          </w:tcPr>
          <w:p w14:paraId="7D043BF0">
            <w:pPr>
              <w:rPr>
                <w:sz w:val="2"/>
                <w:szCs w:val="2"/>
              </w:rPr>
            </w:pPr>
          </w:p>
        </w:tc>
      </w:tr>
      <w:tr w14:paraId="4E9D12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2" w:hRule="exact"/>
        </w:trPr>
        <w:tc>
          <w:tcPr>
            <w:tcW w:w="6277" w:type="dxa"/>
            <w:gridSpan w:val="4"/>
            <w:vMerge w:val="restart"/>
          </w:tcPr>
          <w:p w14:paraId="4AF2DDA2">
            <w:pPr>
              <w:pStyle w:val="8"/>
              <w:numPr>
                <w:ilvl w:val="0"/>
                <w:numId w:val="8"/>
              </w:numPr>
              <w:tabs>
                <w:tab w:val="left" w:pos="145"/>
              </w:tabs>
              <w:spacing w:before="0" w:after="0" w:line="194" w:lineRule="exact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rFonts w:cs="Microsoft Sans Serif"/>
                <w:w w:val="65"/>
                <w:sz w:val="20"/>
                <w:szCs w:val="20"/>
                <w:cs/>
                <w:lang w:val="th-TH" w:bidi="th-TH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rFonts w:cs="Microsoft Sans Serif"/>
                <w:w w:val="65"/>
                <w:sz w:val="20"/>
                <w:szCs w:val="20"/>
                <w:cs/>
                <w:lang w:val="th-TH" w:bidi="th-TH"/>
              </w:rPr>
              <w:t>รวมเฉพาะ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 w14:paraId="2A055ACD">
            <w:pPr>
              <w:pStyle w:val="8"/>
              <w:numPr>
                <w:ilvl w:val="1"/>
                <w:numId w:val="8"/>
              </w:numPr>
              <w:tabs>
                <w:tab w:val="left" w:pos="218"/>
              </w:tabs>
              <w:spacing w:before="13" w:after="0" w:line="240" w:lineRule="auto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rFonts w:cs="Microsoft Sans Serif"/>
                <w:w w:val="65"/>
                <w:sz w:val="20"/>
                <w:szCs w:val="20"/>
                <w:cs/>
                <w:lang w:val="th-TH"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rFonts w:cs="Microsoft Sans Serif"/>
                <w:w w:val="65"/>
                <w:sz w:val="20"/>
                <w:szCs w:val="20"/>
                <w:cs/>
                <w:lang w:val="th-TH"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rFonts w:cs="Microsoft Sans Serif"/>
                <w:w w:val="65"/>
                <w:sz w:val="20"/>
                <w:szCs w:val="20"/>
                <w:cs/>
                <w:lang w:val="th-TH"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rFonts w:cs="Microsoft Sans Serif"/>
                <w:spacing w:val="-2"/>
                <w:w w:val="75"/>
                <w:sz w:val="20"/>
                <w:szCs w:val="20"/>
                <w:cs/>
                <w:lang w:val="th-TH" w:bidi="th-TH"/>
              </w:rPr>
              <w:t>ป้องกันและปราบปรามการค้ามนุษย์</w:t>
            </w:r>
          </w:p>
          <w:p w14:paraId="36B345B9">
            <w:pPr>
              <w:pStyle w:val="8"/>
              <w:numPr>
                <w:ilvl w:val="1"/>
                <w:numId w:val="8"/>
              </w:numPr>
              <w:tabs>
                <w:tab w:val="left" w:pos="218"/>
              </w:tabs>
              <w:spacing w:before="14" w:after="0" w:line="240" w:lineRule="auto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rFonts w:cs="Microsoft Sans Serif"/>
                <w:spacing w:val="-2"/>
                <w:w w:val="80"/>
                <w:sz w:val="20"/>
                <w:szCs w:val="20"/>
                <w:cs/>
                <w:lang w:val="th-TH"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rFonts w:cs="Microsoft Sans Serif"/>
                <w:spacing w:val="-2"/>
                <w:w w:val="80"/>
                <w:sz w:val="20"/>
                <w:szCs w:val="20"/>
                <w:cs/>
                <w:lang w:val="th-TH"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rFonts w:cs="Microsoft Sans Serif"/>
                <w:spacing w:val="-2"/>
                <w:w w:val="80"/>
                <w:sz w:val="20"/>
                <w:szCs w:val="20"/>
                <w:cs/>
                <w:lang w:val="th-TH"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rFonts w:cs="Microsoft Sans Serif"/>
                <w:spacing w:val="-2"/>
                <w:w w:val="80"/>
                <w:sz w:val="20"/>
                <w:szCs w:val="20"/>
                <w:cs/>
                <w:lang w:val="th-TH" w:bidi="th-TH"/>
              </w:rPr>
              <w:t>คุ้มครองเด็ก</w:t>
            </w:r>
          </w:p>
          <w:p w14:paraId="387E0E13">
            <w:pPr>
              <w:pStyle w:val="8"/>
              <w:numPr>
                <w:ilvl w:val="1"/>
                <w:numId w:val="8"/>
              </w:numPr>
              <w:tabs>
                <w:tab w:val="left" w:pos="218"/>
              </w:tabs>
              <w:spacing w:before="14" w:after="0" w:line="240" w:lineRule="auto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rFonts w:cs="Microsoft Sans Serif"/>
                <w:w w:val="65"/>
                <w:sz w:val="20"/>
                <w:szCs w:val="20"/>
                <w:cs/>
                <w:lang w:val="th-TH"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rFonts w:cs="Microsoft Sans Serif"/>
                <w:w w:val="65"/>
                <w:sz w:val="20"/>
                <w:szCs w:val="20"/>
                <w:cs/>
                <w:lang w:val="th-TH"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rFonts w:cs="Microsoft Sans Serif"/>
                <w:w w:val="65"/>
                <w:sz w:val="20"/>
                <w:szCs w:val="20"/>
                <w:cs/>
                <w:lang w:val="th-TH"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rFonts w:cs="Microsoft Sans Serif"/>
                <w:spacing w:val="-2"/>
                <w:w w:val="80"/>
                <w:sz w:val="20"/>
                <w:szCs w:val="20"/>
                <w:cs/>
                <w:lang w:val="th-TH" w:bidi="th-TH"/>
              </w:rPr>
              <w:t>ลิขสิทธิ์</w:t>
            </w:r>
          </w:p>
          <w:p w14:paraId="6A71C92C">
            <w:pPr>
              <w:pStyle w:val="8"/>
              <w:numPr>
                <w:ilvl w:val="1"/>
                <w:numId w:val="8"/>
              </w:numPr>
              <w:tabs>
                <w:tab w:val="left" w:pos="218"/>
              </w:tabs>
              <w:spacing w:before="13" w:after="0" w:line="240" w:lineRule="auto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rFonts w:cs="Microsoft Sans Serif"/>
                <w:spacing w:val="-2"/>
                <w:w w:val="80"/>
                <w:sz w:val="20"/>
                <w:szCs w:val="20"/>
                <w:cs/>
                <w:lang w:val="th-TH"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rFonts w:cs="Microsoft Sans Serif"/>
                <w:spacing w:val="-2"/>
                <w:w w:val="80"/>
                <w:sz w:val="20"/>
                <w:szCs w:val="20"/>
                <w:cs/>
                <w:lang w:val="th-TH"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rFonts w:cs="Microsoft Sans Serif"/>
                <w:spacing w:val="-2"/>
                <w:w w:val="80"/>
                <w:sz w:val="20"/>
                <w:szCs w:val="20"/>
                <w:cs/>
                <w:lang w:val="th-TH"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rFonts w:cs="Microsoft Sans Serif"/>
                <w:spacing w:val="-2"/>
                <w:w w:val="80"/>
                <w:sz w:val="20"/>
                <w:szCs w:val="20"/>
                <w:cs/>
                <w:lang w:val="th-TH" w:bidi="th-TH"/>
              </w:rPr>
              <w:t>สิทธิบัตร</w:t>
            </w:r>
          </w:p>
          <w:p w14:paraId="51CF41D0">
            <w:pPr>
              <w:pStyle w:val="8"/>
              <w:numPr>
                <w:ilvl w:val="1"/>
                <w:numId w:val="8"/>
              </w:numPr>
              <w:tabs>
                <w:tab w:val="left" w:pos="218"/>
              </w:tabs>
              <w:spacing w:before="14" w:after="0" w:line="240" w:lineRule="auto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rFonts w:cs="Microsoft Sans Serif"/>
                <w:spacing w:val="-2"/>
                <w:w w:val="80"/>
                <w:sz w:val="20"/>
                <w:szCs w:val="20"/>
                <w:cs/>
                <w:lang w:val="th-TH"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rFonts w:cs="Microsoft Sans Serif"/>
                <w:spacing w:val="-2"/>
                <w:w w:val="80"/>
                <w:sz w:val="20"/>
                <w:szCs w:val="20"/>
                <w:cs/>
                <w:lang w:val="th-TH"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rFonts w:cs="Microsoft Sans Serif"/>
                <w:spacing w:val="-2"/>
                <w:w w:val="80"/>
                <w:sz w:val="20"/>
                <w:szCs w:val="20"/>
                <w:cs/>
                <w:lang w:val="th-TH"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rFonts w:cs="Microsoft Sans Serif"/>
                <w:spacing w:val="-2"/>
                <w:w w:val="80"/>
                <w:sz w:val="20"/>
                <w:szCs w:val="20"/>
                <w:cs/>
                <w:lang w:val="th-TH" w:bidi="th-TH"/>
              </w:rPr>
              <w:t>เครื่องหมายการค้า</w:t>
            </w:r>
          </w:p>
          <w:p w14:paraId="422387C1">
            <w:pPr>
              <w:pStyle w:val="8"/>
              <w:numPr>
                <w:ilvl w:val="1"/>
                <w:numId w:val="8"/>
              </w:numPr>
              <w:tabs>
                <w:tab w:val="left" w:pos="218"/>
              </w:tabs>
              <w:spacing w:before="13" w:after="0" w:line="240" w:lineRule="auto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rFonts w:cs="Microsoft Sans Serif"/>
                <w:spacing w:val="-2"/>
                <w:w w:val="75"/>
                <w:sz w:val="20"/>
                <w:szCs w:val="20"/>
                <w:cs/>
                <w:lang w:val="th-TH"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rFonts w:cs="Microsoft Sans Serif"/>
                <w:spacing w:val="-2"/>
                <w:w w:val="75"/>
                <w:sz w:val="20"/>
                <w:szCs w:val="20"/>
                <w:cs/>
                <w:lang w:val="th-TH"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rFonts w:cs="Microsoft Sans Serif"/>
                <w:spacing w:val="-2"/>
                <w:w w:val="75"/>
                <w:sz w:val="20"/>
                <w:szCs w:val="20"/>
                <w:cs/>
                <w:lang w:val="th-TH"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rFonts w:cs="Microsoft Sans Serif"/>
                <w:spacing w:val="-2"/>
                <w:w w:val="75"/>
                <w:sz w:val="20"/>
                <w:szCs w:val="20"/>
                <w:cs/>
                <w:lang w:val="th-TH" w:bidi="th-TH"/>
              </w:rPr>
              <w:t>ว่าด้วยการกระทำผิดทางคอมพิวเตอร์</w:t>
            </w:r>
          </w:p>
          <w:p w14:paraId="56642512">
            <w:pPr>
              <w:pStyle w:val="8"/>
              <w:numPr>
                <w:ilvl w:val="1"/>
                <w:numId w:val="8"/>
              </w:numPr>
              <w:tabs>
                <w:tab w:val="left" w:pos="218"/>
              </w:tabs>
              <w:spacing w:before="14" w:after="0" w:line="240" w:lineRule="auto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rFonts w:cs="Microsoft Sans Serif"/>
                <w:w w:val="70"/>
                <w:sz w:val="20"/>
                <w:szCs w:val="20"/>
                <w:cs/>
                <w:lang w:val="th-TH" w:bidi="th-TH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(</w:t>
            </w:r>
            <w:r>
              <w:rPr>
                <w:rFonts w:cs="Microsoft Sans Serif"/>
                <w:w w:val="70"/>
                <w:sz w:val="20"/>
                <w:szCs w:val="20"/>
                <w:cs/>
                <w:lang w:val="th-TH" w:bidi="th-TH"/>
              </w:rPr>
              <w:t>ป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rFonts w:cs="Microsoft Sans Serif"/>
                <w:w w:val="70"/>
                <w:sz w:val="20"/>
                <w:szCs w:val="20"/>
                <w:cs/>
                <w:lang w:val="th-TH" w:bidi="th-TH"/>
              </w:rPr>
              <w:t>อาญา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rFonts w:cs="Microsoft Sans Serif"/>
                <w:w w:val="70"/>
                <w:sz w:val="20"/>
                <w:szCs w:val="20"/>
                <w:cs/>
                <w:lang w:val="th-TH" w:bidi="th-TH"/>
              </w:rPr>
              <w:t>ม</w:t>
            </w:r>
            <w:r>
              <w:rPr>
                <w:w w:val="70"/>
                <w:sz w:val="20"/>
                <w:szCs w:val="20"/>
              </w:rPr>
              <w:t>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 w14:paraId="0BE0F7C0">
            <w:pPr>
              <w:pStyle w:val="8"/>
              <w:numPr>
                <w:ilvl w:val="1"/>
                <w:numId w:val="8"/>
              </w:numPr>
              <w:tabs>
                <w:tab w:val="left" w:pos="218"/>
              </w:tabs>
              <w:spacing w:before="14" w:after="0" w:line="240" w:lineRule="auto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rFonts w:cs="Microsoft Sans Serif"/>
                <w:spacing w:val="-2"/>
                <w:w w:val="75"/>
                <w:sz w:val="20"/>
                <w:szCs w:val="20"/>
                <w:cs/>
                <w:lang w:val="th-TH"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rFonts w:cs="Microsoft Sans Serif"/>
                <w:spacing w:val="-2"/>
                <w:w w:val="75"/>
                <w:sz w:val="20"/>
                <w:szCs w:val="20"/>
                <w:cs/>
                <w:lang w:val="th-TH"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rFonts w:cs="Microsoft Sans Serif"/>
                <w:spacing w:val="-2"/>
                <w:w w:val="75"/>
                <w:sz w:val="20"/>
                <w:szCs w:val="20"/>
                <w:cs/>
                <w:lang w:val="th-TH"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rFonts w:cs="Microsoft Sans Serif"/>
                <w:spacing w:val="-2"/>
                <w:w w:val="75"/>
                <w:sz w:val="20"/>
                <w:szCs w:val="20"/>
                <w:cs/>
                <w:lang w:val="th-TH" w:bidi="th-TH"/>
              </w:rPr>
              <w:t>ป่าไม้</w:t>
            </w:r>
          </w:p>
          <w:p w14:paraId="0D24C877">
            <w:pPr>
              <w:pStyle w:val="8"/>
              <w:numPr>
                <w:ilvl w:val="1"/>
                <w:numId w:val="8"/>
              </w:numPr>
              <w:tabs>
                <w:tab w:val="left" w:pos="218"/>
              </w:tabs>
              <w:spacing w:before="13" w:after="0" w:line="240" w:lineRule="auto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rFonts w:cs="Microsoft Sans Serif"/>
                <w:spacing w:val="-2"/>
                <w:w w:val="80"/>
                <w:sz w:val="20"/>
                <w:szCs w:val="20"/>
                <w:cs/>
                <w:lang w:val="th-TH"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rFonts w:cs="Microsoft Sans Serif"/>
                <w:spacing w:val="-2"/>
                <w:w w:val="80"/>
                <w:sz w:val="20"/>
                <w:szCs w:val="20"/>
                <w:cs/>
                <w:lang w:val="th-TH"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rFonts w:cs="Microsoft Sans Serif"/>
                <w:spacing w:val="-2"/>
                <w:w w:val="80"/>
                <w:sz w:val="20"/>
                <w:szCs w:val="20"/>
                <w:cs/>
                <w:lang w:val="th-TH"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rFonts w:cs="Microsoft Sans Serif"/>
                <w:spacing w:val="-2"/>
                <w:w w:val="80"/>
                <w:sz w:val="20"/>
                <w:szCs w:val="20"/>
                <w:cs/>
                <w:lang w:val="th-TH" w:bidi="th-TH"/>
              </w:rPr>
              <w:t>ป่าสงวนแห่งชาติ</w:t>
            </w:r>
          </w:p>
          <w:p w14:paraId="1219FD17">
            <w:pPr>
              <w:pStyle w:val="8"/>
              <w:numPr>
                <w:ilvl w:val="1"/>
                <w:numId w:val="8"/>
              </w:numPr>
              <w:tabs>
                <w:tab w:val="left" w:pos="290"/>
              </w:tabs>
              <w:spacing w:before="14" w:after="0" w:line="240" w:lineRule="auto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rFonts w:cs="Microsoft Sans Serif"/>
                <w:spacing w:val="-2"/>
                <w:w w:val="80"/>
                <w:sz w:val="20"/>
                <w:szCs w:val="20"/>
                <w:cs/>
                <w:lang w:val="th-TH"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rFonts w:cs="Microsoft Sans Serif"/>
                <w:spacing w:val="-2"/>
                <w:w w:val="80"/>
                <w:sz w:val="20"/>
                <w:szCs w:val="20"/>
                <w:cs/>
                <w:lang w:val="th-TH"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rFonts w:cs="Microsoft Sans Serif"/>
                <w:spacing w:val="-2"/>
                <w:w w:val="80"/>
                <w:sz w:val="20"/>
                <w:szCs w:val="20"/>
                <w:cs/>
                <w:lang w:val="th-TH"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rFonts w:cs="Microsoft Sans Serif"/>
                <w:spacing w:val="-2"/>
                <w:w w:val="80"/>
                <w:sz w:val="20"/>
                <w:szCs w:val="20"/>
                <w:cs/>
                <w:lang w:val="th-TH" w:bidi="th-TH"/>
              </w:rPr>
              <w:t>อุทยานแห่งชาติ</w:t>
            </w:r>
          </w:p>
          <w:p w14:paraId="3FD8109D">
            <w:pPr>
              <w:pStyle w:val="8"/>
              <w:numPr>
                <w:ilvl w:val="1"/>
                <w:numId w:val="8"/>
              </w:numPr>
              <w:tabs>
                <w:tab w:val="left" w:pos="290"/>
              </w:tabs>
              <w:spacing w:before="14" w:after="0" w:line="240" w:lineRule="auto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rFonts w:cs="Microsoft Sans Serif"/>
                <w:spacing w:val="-2"/>
                <w:w w:val="75"/>
                <w:sz w:val="20"/>
                <w:szCs w:val="20"/>
                <w:cs/>
                <w:lang w:val="th-TH"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rFonts w:cs="Microsoft Sans Serif"/>
                <w:spacing w:val="-2"/>
                <w:w w:val="75"/>
                <w:sz w:val="20"/>
                <w:szCs w:val="20"/>
                <w:cs/>
                <w:lang w:val="th-TH"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rFonts w:cs="Microsoft Sans Serif"/>
                <w:spacing w:val="-2"/>
                <w:w w:val="75"/>
                <w:sz w:val="20"/>
                <w:szCs w:val="20"/>
                <w:cs/>
                <w:lang w:val="th-TH"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rFonts w:cs="Microsoft Sans Serif"/>
                <w:spacing w:val="-2"/>
                <w:w w:val="75"/>
                <w:sz w:val="20"/>
                <w:szCs w:val="20"/>
                <w:cs/>
                <w:lang w:val="th-TH" w:bidi="th-TH"/>
              </w:rPr>
              <w:t>สงวนและคุ้มครองสัตว์ป่า</w:t>
            </w:r>
          </w:p>
          <w:p w14:paraId="40BCD96D">
            <w:pPr>
              <w:pStyle w:val="8"/>
              <w:numPr>
                <w:ilvl w:val="1"/>
                <w:numId w:val="8"/>
              </w:numPr>
              <w:tabs>
                <w:tab w:val="left" w:pos="290"/>
              </w:tabs>
              <w:spacing w:before="13" w:after="0" w:line="240" w:lineRule="auto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rFonts w:cs="Microsoft Sans Serif"/>
                <w:spacing w:val="2"/>
                <w:w w:val="65"/>
                <w:sz w:val="20"/>
                <w:szCs w:val="20"/>
                <w:cs/>
                <w:lang w:val="th-TH" w:bidi="th-TH"/>
              </w:rPr>
              <w:t>พ</w:t>
            </w:r>
            <w:r>
              <w:rPr>
                <w:spacing w:val="2"/>
                <w:w w:val="65"/>
                <w:sz w:val="20"/>
                <w:szCs w:val="20"/>
              </w:rPr>
              <w:t>.</w:t>
            </w:r>
            <w:r>
              <w:rPr>
                <w:rFonts w:cs="Microsoft Sans Serif"/>
                <w:spacing w:val="2"/>
                <w:w w:val="65"/>
                <w:sz w:val="20"/>
                <w:szCs w:val="20"/>
                <w:cs/>
                <w:lang w:val="th-TH" w:bidi="th-TH"/>
              </w:rPr>
              <w:t>ร</w:t>
            </w:r>
            <w:r>
              <w:rPr>
                <w:spacing w:val="2"/>
                <w:w w:val="65"/>
                <w:sz w:val="20"/>
                <w:szCs w:val="20"/>
              </w:rPr>
              <w:t>.</w:t>
            </w:r>
            <w:r>
              <w:rPr>
                <w:rFonts w:cs="Microsoft Sans Serif"/>
                <w:spacing w:val="2"/>
                <w:w w:val="65"/>
                <w:sz w:val="20"/>
                <w:szCs w:val="20"/>
                <w:cs/>
                <w:lang w:val="th-TH" w:bidi="th-TH"/>
              </w:rPr>
              <w:t>บ</w:t>
            </w:r>
            <w:r>
              <w:rPr>
                <w:spacing w:val="2"/>
                <w:w w:val="65"/>
                <w:sz w:val="20"/>
                <w:szCs w:val="20"/>
              </w:rPr>
              <w:t>.</w:t>
            </w:r>
            <w:r>
              <w:rPr>
                <w:rFonts w:cs="Microsoft Sans Serif"/>
                <w:spacing w:val="2"/>
                <w:w w:val="65"/>
                <w:sz w:val="20"/>
                <w:szCs w:val="20"/>
                <w:cs/>
                <w:lang w:val="th-TH" w:bidi="th-TH"/>
              </w:rPr>
              <w:t>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 xml:space="preserve"> </w:t>
            </w:r>
            <w:r>
              <w:rPr>
                <w:rFonts w:cs="Microsoft Sans Serif"/>
                <w:spacing w:val="2"/>
                <w:w w:val="65"/>
                <w:sz w:val="20"/>
                <w:szCs w:val="20"/>
                <w:cs/>
                <w:lang w:val="th-TH" w:bidi="th-TH"/>
              </w:rPr>
              <w:t>พ</w:t>
            </w:r>
            <w:r>
              <w:rPr>
                <w:spacing w:val="2"/>
                <w:w w:val="65"/>
                <w:sz w:val="20"/>
                <w:szCs w:val="20"/>
              </w:rPr>
              <w:t>.</w:t>
            </w:r>
            <w:r>
              <w:rPr>
                <w:rFonts w:cs="Microsoft Sans Serif"/>
                <w:spacing w:val="2"/>
                <w:w w:val="65"/>
                <w:sz w:val="20"/>
                <w:szCs w:val="20"/>
                <w:cs/>
                <w:lang w:val="th-TH" w:bidi="th-TH"/>
              </w:rPr>
              <w:t>ศ</w:t>
            </w:r>
            <w:r>
              <w:rPr>
                <w:spacing w:val="2"/>
                <w:w w:val="65"/>
                <w:sz w:val="20"/>
                <w:szCs w:val="20"/>
              </w:rPr>
              <w:t>.</w:t>
            </w:r>
            <w:r>
              <w:rPr>
                <w:spacing w:val="29"/>
                <w:sz w:val="20"/>
                <w:szCs w:val="20"/>
              </w:rPr>
              <w:t xml:space="preserve"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 w14:paraId="5AD283E5">
            <w:pPr>
              <w:pStyle w:val="8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rFonts w:cs="Microsoft Sans Serif"/>
                <w:spacing w:val="-2"/>
                <w:w w:val="75"/>
                <w:sz w:val="20"/>
                <w:szCs w:val="20"/>
                <w:cs/>
                <w:lang w:val="th-TH"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rFonts w:cs="Microsoft Sans Serif"/>
                <w:spacing w:val="-2"/>
                <w:w w:val="75"/>
                <w:sz w:val="20"/>
                <w:szCs w:val="20"/>
                <w:cs/>
                <w:lang w:val="th-TH"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rFonts w:cs="Microsoft Sans Serif"/>
                <w:spacing w:val="-2"/>
                <w:w w:val="75"/>
                <w:sz w:val="20"/>
                <w:szCs w:val="20"/>
                <w:cs/>
                <w:lang w:val="th-TH"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rFonts w:cs="Microsoft Sans Serif"/>
                <w:spacing w:val="-2"/>
                <w:w w:val="75"/>
                <w:sz w:val="20"/>
                <w:szCs w:val="20"/>
                <w:cs/>
                <w:lang w:val="th-TH" w:bidi="th-TH"/>
              </w:rPr>
              <w:t>ขุดดินและถมดิน</w:t>
            </w:r>
          </w:p>
          <w:p w14:paraId="72923454">
            <w:pPr>
              <w:pStyle w:val="8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rFonts w:cs="Microsoft Sans Serif"/>
                <w:spacing w:val="-2"/>
                <w:w w:val="75"/>
                <w:sz w:val="20"/>
                <w:szCs w:val="20"/>
                <w:cs/>
                <w:lang w:val="th-TH"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rFonts w:cs="Microsoft Sans Serif"/>
                <w:spacing w:val="-2"/>
                <w:w w:val="75"/>
                <w:sz w:val="20"/>
                <w:szCs w:val="20"/>
                <w:cs/>
                <w:lang w:val="th-TH"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rFonts w:cs="Microsoft Sans Serif"/>
                <w:spacing w:val="-2"/>
                <w:w w:val="75"/>
                <w:sz w:val="20"/>
                <w:szCs w:val="20"/>
                <w:cs/>
                <w:lang w:val="th-TH"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rFonts w:cs="Microsoft Sans Serif"/>
                <w:spacing w:val="-2"/>
                <w:w w:val="75"/>
                <w:sz w:val="20"/>
                <w:szCs w:val="20"/>
                <w:cs/>
                <w:lang w:val="th-TH" w:bidi="th-TH"/>
              </w:rPr>
              <w:t>ศุลากร</w:t>
            </w:r>
          </w:p>
        </w:tc>
        <w:tc>
          <w:tcPr>
            <w:tcW w:w="993" w:type="dxa"/>
            <w:vMerge w:val="restart"/>
          </w:tcPr>
          <w:p w14:paraId="5E860458">
            <w:pPr>
              <w:pStyle w:val="8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14:paraId="57836C1B">
            <w:pPr>
              <w:pStyle w:val="8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3B233433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45861FF9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281D4542">
            <w:pPr>
              <w:pStyle w:val="8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5A914AF5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655F4956">
            <w:pPr>
              <w:pStyle w:val="8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14:paraId="77B6FB21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47FA1320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1576314D">
            <w:pPr>
              <w:pStyle w:val="8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4D651F84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3B5A9667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16BC8AA7">
            <w:pPr>
              <w:pStyle w:val="8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56F3E226">
            <w:pPr>
              <w:pStyle w:val="8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11648146">
            <w:pPr>
              <w:pStyle w:val="8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14:paraId="53EA0ACD">
            <w:pPr>
              <w:pStyle w:val="8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14:paraId="5368018B">
            <w:pPr>
              <w:pStyle w:val="8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712927D5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34C68C76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25DAD479">
            <w:pPr>
              <w:pStyle w:val="8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37D6583C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72158266">
            <w:pPr>
              <w:pStyle w:val="8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14:paraId="6A9322B8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7AEB9428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477CC290">
            <w:pPr>
              <w:pStyle w:val="8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4C18C0AB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5AC5DC35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3CCA056F">
            <w:pPr>
              <w:pStyle w:val="8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661D2CBB">
            <w:pPr>
              <w:pStyle w:val="8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58585CA2">
            <w:pPr>
              <w:pStyle w:val="8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 w14:paraId="2FC29C96">
            <w:pPr>
              <w:pStyle w:val="8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  <w:p w14:paraId="341F6427">
            <w:pPr>
              <w:pStyle w:val="8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40E9E07D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3EC85524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78665580">
            <w:pPr>
              <w:pStyle w:val="8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5DA5FE65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38F189C1">
            <w:pPr>
              <w:pStyle w:val="8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  <w:p w14:paraId="576BD391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47F15C52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197CEBA1">
            <w:pPr>
              <w:pStyle w:val="8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5023EBFA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6F3685B4">
            <w:pPr>
              <w:pStyle w:val="8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103D5A3F">
            <w:pPr>
              <w:pStyle w:val="8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20A3D45B">
            <w:pPr>
              <w:pStyle w:val="8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2A2D1D20">
            <w:pPr>
              <w:pStyle w:val="8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14:paraId="727CFD77">
            <w:pPr>
              <w:pStyle w:val="8"/>
              <w:spacing w:before="0" w:line="194" w:lineRule="exact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14:paraId="477A5A2C">
            <w:pPr>
              <w:pStyle w:val="8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58C2F247">
            <w:pPr>
              <w:pStyle w:val="8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68A8CE84">
            <w:pPr>
              <w:pStyle w:val="8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00853679">
            <w:pPr>
              <w:pStyle w:val="8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35AE05EA">
            <w:pPr>
              <w:pStyle w:val="8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69B2DF1D">
            <w:pPr>
              <w:pStyle w:val="8"/>
              <w:spacing w:before="13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14:paraId="165586CC">
            <w:pPr>
              <w:pStyle w:val="8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0F21C84F">
            <w:pPr>
              <w:pStyle w:val="8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18D0B463">
            <w:pPr>
              <w:pStyle w:val="8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6A8460F1">
            <w:pPr>
              <w:pStyle w:val="8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201699B5">
            <w:pPr>
              <w:pStyle w:val="8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4C41B286">
            <w:pPr>
              <w:pStyle w:val="8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68F68CBE">
            <w:pPr>
              <w:pStyle w:val="8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6CF55FA0">
            <w:pPr>
              <w:pStyle w:val="8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continue"/>
            <w:tcBorders>
              <w:top w:val="nil"/>
            </w:tcBorders>
          </w:tcPr>
          <w:p w14:paraId="1843279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 w:val="continue"/>
            <w:tcBorders>
              <w:top w:val="nil"/>
            </w:tcBorders>
          </w:tcPr>
          <w:p w14:paraId="2FFF1CB4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 w:val="continue"/>
            <w:tcBorders>
              <w:top w:val="nil"/>
            </w:tcBorders>
          </w:tcPr>
          <w:p w14:paraId="13D26DC6">
            <w:pPr>
              <w:rPr>
                <w:sz w:val="2"/>
                <w:szCs w:val="2"/>
              </w:rPr>
            </w:pPr>
          </w:p>
        </w:tc>
      </w:tr>
      <w:tr w14:paraId="0C2906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exact"/>
        </w:trPr>
        <w:tc>
          <w:tcPr>
            <w:tcW w:w="6277" w:type="dxa"/>
            <w:gridSpan w:val="4"/>
            <w:vMerge w:val="continue"/>
            <w:tcBorders>
              <w:top w:val="nil"/>
            </w:tcBorders>
          </w:tcPr>
          <w:p w14:paraId="0B62C81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 w:val="continue"/>
            <w:tcBorders>
              <w:top w:val="nil"/>
            </w:tcBorders>
          </w:tcPr>
          <w:p w14:paraId="1604B223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 w:val="continue"/>
            <w:tcBorders>
              <w:top w:val="nil"/>
            </w:tcBorders>
          </w:tcPr>
          <w:p w14:paraId="0AB6B468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 w:val="continue"/>
            <w:tcBorders>
              <w:top w:val="nil"/>
            </w:tcBorders>
          </w:tcPr>
          <w:p w14:paraId="4C238C9D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 w:val="continue"/>
            <w:tcBorders>
              <w:top w:val="nil"/>
            </w:tcBorders>
          </w:tcPr>
          <w:p w14:paraId="176F4DBB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14:paraId="5EFE05AF">
            <w:pPr>
              <w:pStyle w:val="8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rFonts w:cs="Microsoft Sans Serif"/>
                <w:spacing w:val="-2"/>
                <w:w w:val="75"/>
                <w:sz w:val="20"/>
                <w:szCs w:val="20"/>
                <w:cs/>
                <w:lang w:val="th-TH" w:bidi="th-TH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 w14:paraId="2BA3E8A8">
            <w:pPr>
              <w:pStyle w:val="8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 w14:paraId="778EC201">
            <w:pPr>
              <w:pStyle w:val="8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</w:tr>
      <w:tr w14:paraId="351DE1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exact"/>
        </w:trPr>
        <w:tc>
          <w:tcPr>
            <w:tcW w:w="6277" w:type="dxa"/>
            <w:gridSpan w:val="4"/>
            <w:vMerge w:val="continue"/>
            <w:tcBorders>
              <w:top w:val="nil"/>
            </w:tcBorders>
          </w:tcPr>
          <w:p w14:paraId="4586BCB7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 w:val="continue"/>
            <w:tcBorders>
              <w:top w:val="nil"/>
            </w:tcBorders>
          </w:tcPr>
          <w:p w14:paraId="261EA013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 w:val="continue"/>
            <w:tcBorders>
              <w:top w:val="nil"/>
            </w:tcBorders>
          </w:tcPr>
          <w:p w14:paraId="5AA77072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 w:val="continue"/>
            <w:tcBorders>
              <w:top w:val="nil"/>
            </w:tcBorders>
          </w:tcPr>
          <w:p w14:paraId="2B8F10CF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 w:val="continue"/>
            <w:tcBorders>
              <w:top w:val="nil"/>
            </w:tcBorders>
          </w:tcPr>
          <w:p w14:paraId="367D7536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14:paraId="585C39F6">
            <w:pPr>
              <w:pStyle w:val="8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59022133">
            <w:pPr>
              <w:pStyle w:val="8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3EE28451">
            <w:pPr>
              <w:pStyle w:val="8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14:paraId="1A97CC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 w14:paraId="1479EAF3">
            <w:pPr>
              <w:pStyle w:val="8"/>
              <w:spacing w:before="0" w:line="194" w:lineRule="exact"/>
              <w:ind w:left="501"/>
              <w:rPr>
                <w:sz w:val="20"/>
                <w:szCs w:val="20"/>
              </w:rPr>
            </w:pPr>
            <w:r>
              <w:rPr>
                <w:rFonts w:cs="Microsoft Sans Serif"/>
                <w:spacing w:val="-2"/>
                <w:w w:val="80"/>
                <w:sz w:val="20"/>
                <w:szCs w:val="20"/>
                <w:cs/>
                <w:lang w:val="th-TH" w:bidi="th-TH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4EF15AE3">
            <w:pPr>
              <w:pStyle w:val="8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2FD0FE8F">
            <w:pPr>
              <w:pStyle w:val="8"/>
              <w:spacing w:before="0" w:line="194" w:lineRule="exact"/>
              <w:ind w:left="8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1295916</w:t>
            </w:r>
            <w:r>
              <w:rPr>
                <w:rFonts w:cs="Microsoft Sans Serif"/>
                <w:spacing w:val="-2"/>
                <w:w w:val="75"/>
                <w:sz w:val="20"/>
                <w:szCs w:val="20"/>
                <w:cs/>
                <w:lang w:val="th-TH" w:bidi="th-TH"/>
              </w:rPr>
              <w:t>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 w14:paraId="71F96EBD">
            <w:pPr>
              <w:pStyle w:val="8"/>
              <w:spacing w:before="0" w:line="194" w:lineRule="exact"/>
              <w:ind w:left="836"/>
              <w:jc w:val="left"/>
              <w:rPr>
                <w:sz w:val="20"/>
                <w:szCs w:val="20"/>
              </w:rPr>
            </w:pPr>
            <w:r>
              <w:rPr>
                <w:rFonts w:cs="Microsoft Sans Serif"/>
                <w:w w:val="65"/>
                <w:sz w:val="20"/>
                <w:szCs w:val="20"/>
                <w:cs/>
                <w:lang w:val="th-TH" w:bidi="th-TH"/>
              </w:rPr>
              <w:t>ผู้พิมพ์รายงาน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rFonts w:cs="Microsoft Sans Serif"/>
                <w:w w:val="65"/>
                <w:sz w:val="20"/>
                <w:szCs w:val="20"/>
                <w:cs/>
                <w:lang w:val="th-TH"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rFonts w:cs="Microsoft Sans Serif"/>
                <w:w w:val="65"/>
                <w:sz w:val="20"/>
                <w:szCs w:val="20"/>
                <w:cs/>
                <w:lang w:val="th-TH" w:bidi="th-TH"/>
              </w:rPr>
              <w:t>ต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rFonts w:cs="Microsoft Sans Serif"/>
                <w:w w:val="65"/>
                <w:sz w:val="20"/>
                <w:szCs w:val="20"/>
                <w:cs/>
                <w:lang w:val="th-TH" w:bidi="th-TH"/>
              </w:rPr>
              <w:t>อ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rFonts w:cs="Microsoft Sans Serif"/>
                <w:w w:val="65"/>
                <w:sz w:val="20"/>
                <w:szCs w:val="20"/>
                <w:cs/>
                <w:lang w:val="th-TH" w:bidi="th-TH"/>
              </w:rPr>
              <w:t>สิรภพ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rFonts w:cs="Microsoft Sans Serif"/>
                <w:w w:val="65"/>
                <w:sz w:val="20"/>
                <w:szCs w:val="20"/>
                <w:cs/>
                <w:lang w:val="th-TH" w:bidi="th-TH"/>
              </w:rPr>
              <w:t>อนุศิริ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rFonts w:cs="Microsoft Sans Serif"/>
                <w:w w:val="65"/>
                <w:sz w:val="20"/>
                <w:szCs w:val="20"/>
                <w:cs/>
                <w:lang w:val="th-TH" w:bidi="th-TH"/>
              </w:rPr>
              <w:t>วันที่พิมพ์รายงาน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14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rFonts w:cs="Microsoft Sans Serif"/>
                <w:w w:val="65"/>
                <w:sz w:val="20"/>
                <w:szCs w:val="20"/>
                <w:cs/>
                <w:lang w:val="th-TH"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rFonts w:cs="Microsoft Sans Serif"/>
                <w:w w:val="65"/>
                <w:sz w:val="20"/>
                <w:szCs w:val="20"/>
                <w:cs/>
                <w:lang w:val="th-TH" w:bidi="th-TH"/>
              </w:rPr>
              <w:t>ค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2569</w:t>
            </w:r>
            <w:r>
              <w:rPr>
                <w:spacing w:val="64"/>
                <w:sz w:val="20"/>
                <w:szCs w:val="20"/>
              </w:rPr>
              <w:t xml:space="preserve"> </w:t>
            </w:r>
            <w:r>
              <w:rPr>
                <w:rFonts w:cs="Microsoft Sans Serif"/>
                <w:w w:val="65"/>
                <w:sz w:val="20"/>
                <w:szCs w:val="20"/>
                <w:cs/>
                <w:lang w:val="th-TH" w:bidi="th-TH"/>
              </w:rPr>
              <w:t>เวลา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12:36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rFonts w:cs="Microsoft Sans Serif"/>
                <w:spacing w:val="-5"/>
                <w:w w:val="65"/>
                <w:sz w:val="20"/>
                <w:szCs w:val="20"/>
                <w:cs/>
                <w:lang w:val="th-TH" w:bidi="th-TH"/>
              </w:rPr>
              <w:t>น</w:t>
            </w:r>
            <w:r>
              <w:rPr>
                <w:spacing w:val="-5"/>
                <w:w w:val="65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7D88D1C8">
            <w:pPr>
              <w:pStyle w:val="8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3F94C664">
            <w:pPr>
              <w:pStyle w:val="8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3A06191E">
            <w:pPr>
              <w:pStyle w:val="8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14:paraId="27699BDA">
            <w:pPr>
              <w:pStyle w:val="8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C3FBA4A">
      <w:pPr>
        <w:pStyle w:val="4"/>
        <w:tabs>
          <w:tab w:val="left" w:pos="499"/>
          <w:tab w:val="left" w:pos="6126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120" cy="72390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cs="Microsoft Sans Serif"/>
          <w:w w:val="70"/>
          <w:cs/>
          <w:lang w:val="th-TH" w:bidi="th-TH"/>
        </w:rPr>
        <w:t>ที่มา</w:t>
      </w:r>
      <w:r>
        <w:rPr>
          <w:spacing w:val="-4"/>
        </w:rPr>
        <w:t xml:space="preserve"> </w:t>
      </w:r>
      <w:r>
        <w:rPr>
          <w:w w:val="70"/>
        </w:rPr>
        <w:t>:</w:t>
      </w:r>
      <w:r>
        <w:rPr>
          <w:spacing w:val="-4"/>
        </w:rPr>
        <w:t xml:space="preserve"> </w:t>
      </w:r>
      <w:r>
        <w:rPr>
          <w:rFonts w:cs="Microsoft Sans Serif"/>
          <w:w w:val="70"/>
          <w:cs/>
          <w:lang w:val="th-TH" w:bidi="th-TH"/>
        </w:rPr>
        <w:t>ระบบสารสนเทศสถานีตำรวจ</w:t>
      </w:r>
      <w:r>
        <w:rPr>
          <w:spacing w:val="34"/>
        </w:rPr>
        <w:t xml:space="preserve"> </w:t>
      </w:r>
      <w:r>
        <w:rPr>
          <w:rFonts w:cs="Microsoft Sans Serif"/>
          <w:spacing w:val="-2"/>
          <w:w w:val="70"/>
          <w:cs/>
          <w:lang w:val="th-TH" w:bidi="th-TH"/>
        </w:rPr>
        <w:t>สำนักงานตำรวจแห่งชาติ</w:t>
      </w:r>
      <w:r>
        <w:tab/>
      </w:r>
      <w:r>
        <w:rPr>
          <w:w w:val="70"/>
        </w:rPr>
        <w:t>*</w:t>
      </w:r>
      <w:r>
        <w:rPr>
          <w:spacing w:val="-11"/>
        </w:rPr>
        <w:t xml:space="preserve"> </w:t>
      </w:r>
      <w:r>
        <w:rPr>
          <w:rFonts w:cs="Microsoft Sans Serif"/>
          <w:w w:val="70"/>
          <w:cs/>
          <w:lang w:val="th-TH" w:bidi="th-TH"/>
        </w:rPr>
        <w:t>หมายเหตุ</w:t>
      </w:r>
      <w:r>
        <w:rPr>
          <w:spacing w:val="32"/>
        </w:rPr>
        <w:t xml:space="preserve"> </w:t>
      </w:r>
      <w:r>
        <w:rPr>
          <w:w w:val="70"/>
        </w:rPr>
        <w:t>1.</w:t>
      </w:r>
      <w:r>
        <w:rPr>
          <w:spacing w:val="-11"/>
        </w:rPr>
        <w:t xml:space="preserve"> </w:t>
      </w:r>
      <w:r>
        <w:rPr>
          <w:rFonts w:cs="Microsoft Sans Serif"/>
          <w:w w:val="70"/>
          <w:cs/>
          <w:lang w:val="th-TH" w:bidi="th-TH"/>
        </w:rPr>
        <w:t>หน่วยงานที่รับผิดชอบในการรายงาน</w:t>
      </w:r>
      <w:r>
        <w:rPr>
          <w:spacing w:val="-10"/>
        </w:rPr>
        <w:t xml:space="preserve"> </w:t>
      </w:r>
      <w:r>
        <w:rPr>
          <w:rFonts w:cs="Microsoft Sans Serif"/>
          <w:w w:val="70"/>
          <w:cs/>
          <w:lang w:val="th-TH" w:bidi="th-TH"/>
        </w:rPr>
        <w:t>ได้แก่</w:t>
      </w:r>
      <w:r>
        <w:rPr>
          <w:spacing w:val="-11"/>
        </w:rPr>
        <w:t xml:space="preserve"> </w:t>
      </w:r>
      <w:r>
        <w:rPr>
          <w:rFonts w:cs="Microsoft Sans Serif"/>
          <w:w w:val="70"/>
          <w:cs/>
          <w:lang w:val="th-TH" w:bidi="th-TH"/>
        </w:rPr>
        <w:t>ศทก</w:t>
      </w:r>
      <w:r>
        <w:rPr>
          <w:w w:val="70"/>
        </w:rPr>
        <w:t>.</w:t>
      </w:r>
      <w:r>
        <w:rPr>
          <w:rFonts w:cs="Microsoft Sans Serif"/>
          <w:w w:val="70"/>
          <w:cs/>
          <w:lang w:val="th-TH" w:bidi="th-TH"/>
        </w:rPr>
        <w:t>สทส</w:t>
      </w:r>
      <w:r>
        <w:rPr>
          <w:w w:val="70"/>
        </w:rPr>
        <w:t>.</w:t>
      </w:r>
      <w:r>
        <w:rPr>
          <w:spacing w:val="-11"/>
        </w:rPr>
        <w:t xml:space="preserve"> </w:t>
      </w:r>
      <w:r>
        <w:rPr>
          <w:rFonts w:cs="Microsoft Sans Serif"/>
          <w:w w:val="70"/>
          <w:cs/>
          <w:lang w:val="th-TH" w:bidi="th-TH"/>
        </w:rPr>
        <w:t>และผอ</w:t>
      </w:r>
      <w:r>
        <w:rPr>
          <w:w w:val="70"/>
        </w:rPr>
        <w:t>.</w:t>
      </w:r>
      <w:r>
        <w:rPr>
          <w:rFonts w:cs="Microsoft Sans Serif"/>
          <w:w w:val="70"/>
          <w:cs/>
          <w:lang w:val="th-TH" w:bidi="th-TH"/>
        </w:rPr>
        <w:t>สยศ</w:t>
      </w:r>
      <w:r>
        <w:rPr>
          <w:w w:val="70"/>
        </w:rPr>
        <w:t>.</w:t>
      </w:r>
      <w:r>
        <w:rPr>
          <w:rFonts w:cs="Microsoft Sans Serif"/>
          <w:w w:val="70"/>
          <w:cs/>
          <w:lang w:val="th-TH" w:bidi="th-TH"/>
        </w:rPr>
        <w:t>ตร</w:t>
      </w:r>
      <w:r>
        <w:rPr>
          <w:w w:val="70"/>
        </w:rPr>
        <w:t>.</w:t>
      </w:r>
      <w:r>
        <w:rPr>
          <w:spacing w:val="-10"/>
        </w:rPr>
        <w:t xml:space="preserve"> </w:t>
      </w:r>
      <w:r>
        <w:rPr>
          <w:w w:val="70"/>
        </w:rPr>
        <w:t>,</w:t>
      </w:r>
      <w:r>
        <w:rPr>
          <w:spacing w:val="-11"/>
        </w:rPr>
        <w:t xml:space="preserve"> </w:t>
      </w:r>
      <w:r>
        <w:rPr>
          <w:w w:val="70"/>
        </w:rPr>
        <w:t>2.</w:t>
      </w:r>
      <w:r>
        <w:rPr>
          <w:spacing w:val="-11"/>
        </w:rPr>
        <w:t xml:space="preserve"> </w:t>
      </w:r>
      <w:r>
        <w:rPr>
          <w:rFonts w:cs="Microsoft Sans Serif"/>
          <w:w w:val="70"/>
          <w:cs/>
          <w:lang w:val="th-TH" w:bidi="th-TH"/>
        </w:rPr>
        <w:t>คดีกลุ่มที่</w:t>
      </w:r>
      <w:r>
        <w:rPr>
          <w:spacing w:val="-10"/>
        </w:rPr>
        <w:t xml:space="preserve"> </w:t>
      </w:r>
      <w:r>
        <w:rPr>
          <w:w w:val="70"/>
        </w:rPr>
        <w:t>3</w:t>
      </w:r>
      <w:r>
        <w:rPr>
          <w:spacing w:val="-11"/>
        </w:rPr>
        <w:t xml:space="preserve"> </w:t>
      </w:r>
      <w:r>
        <w:rPr>
          <w:rFonts w:cs="Microsoft Sans Serif"/>
          <w:w w:val="70"/>
          <w:cs/>
          <w:lang w:val="th-TH" w:bidi="th-TH"/>
        </w:rPr>
        <w:t>ฐานความผิดพิเศษ</w:t>
      </w:r>
      <w:r>
        <w:rPr>
          <w:spacing w:val="-10"/>
        </w:rPr>
        <w:t xml:space="preserve"> </w:t>
      </w:r>
      <w:r>
        <w:rPr>
          <w:rFonts w:cs="Microsoft Sans Serif"/>
          <w:w w:val="70"/>
          <w:cs/>
          <w:lang w:val="th-TH" w:bidi="th-TH"/>
        </w:rPr>
        <w:t>สามารถปรับเปลี่ยนได้ตามสถานการณ์และนโยบายของ</w:t>
      </w:r>
      <w:r>
        <w:rPr>
          <w:spacing w:val="-11"/>
        </w:rPr>
        <w:t xml:space="preserve"> </w:t>
      </w:r>
      <w:r>
        <w:rPr>
          <w:rFonts w:cs="Microsoft Sans Serif"/>
          <w:spacing w:val="-5"/>
          <w:w w:val="70"/>
          <w:cs/>
          <w:lang w:val="th-TH" w:bidi="th-TH"/>
        </w:rPr>
        <w:t>ตร</w:t>
      </w:r>
      <w:r>
        <w:rPr>
          <w:spacing w:val="-5"/>
          <w:w w:val="70"/>
        </w:rPr>
        <w:t>.</w:t>
      </w:r>
    </w:p>
    <w:sectPr>
      <w:type w:val="continuous"/>
      <w:pgSz w:w="16840" w:h="11910" w:orient="landscape"/>
      <w:pgMar w:top="40" w:right="141" w:bottom="0" w:left="14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Sans Serif">
    <w:panose1 w:val="020B0604020202020204"/>
    <w:charset w:val="01"/>
    <w:family w:val="swiss"/>
    <w:pitch w:val="default"/>
    <w:sig w:usb0="E5002EFF" w:usb1="C000605B" w:usb2="00000029" w:usb3="00000000" w:csb0="200101FF" w:csb1="20280000"/>
  </w:font>
  <w:font w:name="Tahoma">
    <w:panose1 w:val="020B0604030504040204"/>
    <w:charset w:val="0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 w:tentative="0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 w:tentative="0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 w:tentative="0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1">
    <w:nsid w:val="BF205925"/>
    <w:multiLevelType w:val="multilevel"/>
    <w:tmpl w:val="BF205925"/>
    <w:lvl w:ilvl="0" w:tentative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 w:tentative="0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 w:tentative="0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nsid w:val="CF092B84"/>
    <w:multiLevelType w:val="multilevel"/>
    <w:tmpl w:val="CF092B84"/>
    <w:lvl w:ilvl="0" w:tentative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 w:tentative="0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 w:tentative="0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 w:tentative="0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4">
    <w:nsid w:val="03D62ECE"/>
    <w:multiLevelType w:val="multilevel"/>
    <w:tmpl w:val="03D62ECE"/>
    <w:lvl w:ilvl="0" w:tentative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 w:tentative="0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 w:tentative="0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 w:tentative="0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5">
    <w:nsid w:val="25B654F3"/>
    <w:multiLevelType w:val="multilevel"/>
    <w:tmpl w:val="25B654F3"/>
    <w:lvl w:ilvl="0" w:tentative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 w:tentative="0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 w:tentative="0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6">
    <w:nsid w:val="59ADCABA"/>
    <w:multiLevelType w:val="multilevel"/>
    <w:tmpl w:val="59ADCABA"/>
    <w:lvl w:ilvl="0" w:tentative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 w:tentative="0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7">
    <w:nsid w:val="72183CF9"/>
    <w:multiLevelType w:val="multilevel"/>
    <w:tmpl w:val="72183CF9"/>
    <w:lvl w:ilvl="0" w:tentative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 w:tentative="0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 w:tentative="0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3E187E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Microsoft Sans Serif" w:hAnsi="Microsoft Sans Serif" w:eastAsia="Microsoft Sans Serif" w:cs="Microsoft Sans Serif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type="paragraph" w:styleId="5">
    <w:name w:val="Title"/>
    <w:basedOn w:val="1"/>
    <w:qFormat/>
    <w:uiPriority w:val="1"/>
    <w:pPr>
      <w:spacing w:before="36"/>
      <w:ind w:left="3536"/>
    </w:pPr>
    <w:rPr>
      <w:rFonts w:ascii="Tahoma" w:hAnsi="Tahoma" w:eastAsia="Tahoma" w:cs="Tahoma"/>
      <w:b/>
      <w:bCs/>
      <w:sz w:val="28"/>
      <w:szCs w:val="28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671</Words>
  <Characters>2523</Characters>
  <TotalTime>0</TotalTime>
  <ScaleCrop>false</ScaleCrop>
  <LinksUpToDate>false</LinksUpToDate>
  <CharactersWithSpaces>2632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2026-05-14T05:54:00Z</dcterms:created>
  <dc:creator>User 8</dc:creator>
  <cp:lastModifiedBy>User 8</cp:lastModifiedBy>
  <dcterms:modified xsi:type="dcterms:W3CDTF">2026-05-14T06:49:51Z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2026-05-14T00:00:00Z</vt:filetime>
  </property>
  <property fmtid="{D5CDD505-2E9C-101B-9397-08002B2CF9AE}" pid="3" name="Creator">
    <vt:lpwstr>Apache FOP Version 1.0</vt:lpwstr>
  </property>
  <property fmtid="{D5CDD505-2E9C-101B-9397-08002B2CF9AE}" pid="4" name="LastSaved">
    <vt:filetime>2026-05-14T00:00:00Z</vt:filetime>
  </property>
  <property fmtid="{D5CDD505-2E9C-101B-9397-08002B2CF9AE}" pid="5" name="PDFVersion">
    <vt:lpwstr>1.4</vt:lpwstr>
  </property>
  <property fmtid="{D5CDD505-2E9C-101B-9397-08002B2CF9AE}" pid="6" name="Producer">
    <vt:lpwstr>Apache FOP Version 1.0</vt:lpwstr>
  </property>
  <property fmtid="{D5CDD505-2E9C-101B-9397-08002B2CF9AE}" pid="7" name="KSOProductBuildVer">
    <vt:lpwstr>1033-12.1.0.26372</vt:lpwstr>
  </property>
  <property fmtid="{D5CDD505-2E9C-101B-9397-08002B2CF9AE}" pid="8" name="ICV">
    <vt:lpwstr>7D6B400394274A49B0ECD1A32C73BC9C_13</vt:lpwstr>
  </property>
</Properties>
</file>